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5F" w:rsidRPr="00590E5F" w:rsidRDefault="00590E5F" w:rsidP="00590E5F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590E5F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590E5F" w:rsidRPr="00590E5F" w:rsidRDefault="00590E5F" w:rsidP="00590E5F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bookmarkStart w:id="0" w:name="f82fad9e-4303-40e0-b615-d8bb07699b65"/>
      <w:r w:rsidRPr="00590E5F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образования Красноярского края</w:t>
      </w:r>
      <w:bookmarkEnd w:id="0"/>
      <w:r w:rsidRPr="00590E5F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</w:t>
      </w:r>
    </w:p>
    <w:p w:rsidR="00590E5F" w:rsidRPr="00590E5F" w:rsidRDefault="00590E5F" w:rsidP="00590E5F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bookmarkStart w:id="1" w:name="f11d21d1-8bec-4df3-85d2-f4d0bca3e7ae"/>
      <w:r w:rsidRPr="00590E5F">
        <w:rPr>
          <w:rFonts w:ascii="Times New Roman" w:eastAsiaTheme="minorHAnsi" w:hAnsi="Times New Roman"/>
          <w:b/>
          <w:color w:val="000000"/>
          <w:sz w:val="28"/>
          <w:lang w:eastAsia="en-US"/>
        </w:rPr>
        <w:t>Муниципальное бюджетное общеобразовательное учреждение "Арефьевская основная общеобразовательная школа"</w:t>
      </w:r>
      <w:bookmarkEnd w:id="1"/>
    </w:p>
    <w:p w:rsidR="00590E5F" w:rsidRPr="00590E5F" w:rsidRDefault="00590E5F" w:rsidP="00590E5F">
      <w:pPr>
        <w:spacing w:after="0" w:line="408" w:lineRule="auto"/>
        <w:ind w:left="120"/>
        <w:jc w:val="center"/>
        <w:rPr>
          <w:rFonts w:eastAsiaTheme="minorHAnsi"/>
          <w:lang w:val="en-US" w:eastAsia="en-US"/>
        </w:rPr>
      </w:pPr>
      <w:r w:rsidRPr="00590E5F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>МБОУ Арефьевская ООШ</w:t>
      </w:r>
    </w:p>
    <w:p w:rsidR="00590E5F" w:rsidRPr="00590E5F" w:rsidRDefault="00590E5F" w:rsidP="00590E5F">
      <w:pPr>
        <w:spacing w:after="0"/>
        <w:ind w:left="120"/>
        <w:rPr>
          <w:rFonts w:eastAsiaTheme="minorHAnsi"/>
          <w:lang w:val="en-US" w:eastAsia="en-US"/>
        </w:rPr>
      </w:pPr>
    </w:p>
    <w:p w:rsidR="00590E5F" w:rsidRPr="00590E5F" w:rsidRDefault="00590E5F" w:rsidP="00590E5F">
      <w:pPr>
        <w:spacing w:after="0"/>
        <w:ind w:left="120"/>
        <w:rPr>
          <w:rFonts w:eastAsiaTheme="minorHAnsi"/>
          <w:lang w:val="en-US" w:eastAsia="en-US"/>
        </w:rPr>
      </w:pPr>
    </w:p>
    <w:p w:rsidR="00590E5F" w:rsidRPr="00590E5F" w:rsidRDefault="00590E5F" w:rsidP="00590E5F">
      <w:pPr>
        <w:spacing w:after="0"/>
        <w:ind w:left="120"/>
        <w:rPr>
          <w:rFonts w:eastAsiaTheme="minorHAnsi"/>
          <w:lang w:val="en-US" w:eastAsia="en-US"/>
        </w:rPr>
      </w:pPr>
    </w:p>
    <w:p w:rsidR="00590E5F" w:rsidRPr="00590E5F" w:rsidRDefault="00590E5F" w:rsidP="00590E5F">
      <w:pPr>
        <w:spacing w:after="0"/>
        <w:ind w:left="120"/>
        <w:rPr>
          <w:rFonts w:eastAsiaTheme="minorHAnsi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0E5F" w:rsidRPr="00590E5F" w:rsidTr="00810BC3">
        <w:tc>
          <w:tcPr>
            <w:tcW w:w="3114" w:type="dxa"/>
          </w:tcPr>
          <w:p w:rsidR="00590E5F" w:rsidRPr="00590E5F" w:rsidRDefault="00590E5F" w:rsidP="00590E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90E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590E5F" w:rsidRPr="00590E5F" w:rsidRDefault="00590E5F" w:rsidP="00590E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90E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Руководитель</w:t>
            </w:r>
            <w:r w:rsidRPr="00590E5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en-US"/>
              </w:rPr>
              <w:t>↵</w:t>
            </w:r>
            <w:r w:rsidRPr="00590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ШМО</w:t>
            </w:r>
            <w:proofErr w:type="spellEnd"/>
            <w:r w:rsidRPr="00590E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учителей -</w:t>
            </w:r>
            <w:r w:rsidRPr="00590E5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en-US"/>
              </w:rPr>
              <w:t>↵</w:t>
            </w:r>
            <w:r w:rsidRPr="00590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предметников</w:t>
            </w:r>
          </w:p>
          <w:p w:rsidR="00590E5F" w:rsidRPr="00590E5F" w:rsidRDefault="00590E5F" w:rsidP="00590E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590E5F" w:rsidRPr="00590E5F" w:rsidRDefault="00590E5F" w:rsidP="00590E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Н.А. </w:t>
            </w:r>
            <w:proofErr w:type="spellStart"/>
            <w:r w:rsidRPr="0059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Лызганова</w:t>
            </w:r>
            <w:proofErr w:type="spellEnd"/>
          </w:p>
          <w:p w:rsidR="00590E5F" w:rsidRPr="00590E5F" w:rsidRDefault="00590E5F" w:rsidP="00590E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Протокол № 1 от «29» августа   2023 г.</w:t>
            </w:r>
          </w:p>
          <w:p w:rsidR="00590E5F" w:rsidRPr="00590E5F" w:rsidRDefault="00590E5F" w:rsidP="00590E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90E5F" w:rsidRPr="00590E5F" w:rsidRDefault="00590E5F" w:rsidP="00590E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90E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590E5F" w:rsidRPr="00590E5F" w:rsidRDefault="00590E5F" w:rsidP="00590E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90E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Зам. по УРВ </w:t>
            </w:r>
            <w:proofErr w:type="spellStart"/>
            <w:r w:rsidRPr="00590E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МБОУ</w:t>
            </w:r>
            <w:r w:rsidRPr="00590E5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en-US"/>
              </w:rPr>
              <w:t>↵</w:t>
            </w:r>
            <w:r w:rsidRPr="00590E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"</w:t>
            </w:r>
            <w:r w:rsidRPr="00590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Арефьевская</w:t>
            </w:r>
            <w:proofErr w:type="spellEnd"/>
            <w:r w:rsidRPr="00590E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90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ООШ</w:t>
            </w:r>
            <w:r w:rsidRPr="00590E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"</w:t>
            </w:r>
          </w:p>
          <w:p w:rsidR="00590E5F" w:rsidRPr="00590E5F" w:rsidRDefault="00590E5F" w:rsidP="00590E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590E5F" w:rsidRPr="00590E5F" w:rsidRDefault="00590E5F" w:rsidP="00590E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Н.А. </w:t>
            </w:r>
            <w:proofErr w:type="spellStart"/>
            <w:r w:rsidRPr="0059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Лызганова</w:t>
            </w:r>
            <w:proofErr w:type="spellEnd"/>
          </w:p>
          <w:p w:rsidR="00590E5F" w:rsidRPr="00590E5F" w:rsidRDefault="00590E5F" w:rsidP="00590E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[Номер приказа] от «29» августа   2023 г.</w:t>
            </w:r>
          </w:p>
          <w:p w:rsidR="00590E5F" w:rsidRPr="00590E5F" w:rsidRDefault="00590E5F" w:rsidP="00590E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90E5F" w:rsidRPr="00590E5F" w:rsidRDefault="00590E5F" w:rsidP="00590E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90E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590E5F" w:rsidRPr="00590E5F" w:rsidRDefault="00590E5F" w:rsidP="00590E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90E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 w:rsidRPr="00590E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МБОУ</w:t>
            </w:r>
            <w:r w:rsidRPr="00590E5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en-US"/>
              </w:rPr>
              <w:t>↵</w:t>
            </w:r>
            <w:r w:rsidRPr="00590E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"</w:t>
            </w:r>
            <w:r w:rsidRPr="00590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Арефьевская</w:t>
            </w:r>
            <w:proofErr w:type="spellEnd"/>
            <w:r w:rsidRPr="00590E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90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ООШ</w:t>
            </w:r>
            <w:r w:rsidRPr="00590E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"</w:t>
            </w:r>
          </w:p>
          <w:p w:rsidR="00590E5F" w:rsidRPr="00590E5F" w:rsidRDefault="00590E5F" w:rsidP="00590E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590E5F" w:rsidRPr="00590E5F" w:rsidRDefault="00590E5F" w:rsidP="00590E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А.А. Кузьминых</w:t>
            </w:r>
          </w:p>
          <w:p w:rsidR="00590E5F" w:rsidRPr="00590E5F" w:rsidRDefault="00590E5F" w:rsidP="00590E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Приказ№ 21- од от «30» августа   2023 г.</w:t>
            </w:r>
          </w:p>
          <w:p w:rsidR="00590E5F" w:rsidRPr="00590E5F" w:rsidRDefault="00590E5F" w:rsidP="00590E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90E5F" w:rsidRDefault="00590E5F" w:rsidP="00590E5F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590E5F" w:rsidRDefault="00590E5F" w:rsidP="00590E5F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590E5F" w:rsidRDefault="00590E5F" w:rsidP="00590E5F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590E5F" w:rsidRPr="00720C20" w:rsidRDefault="00590E5F" w:rsidP="00590E5F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720C20">
        <w:rPr>
          <w:rFonts w:ascii="LiberationSerif" w:eastAsia="Times New Roman" w:hAnsi="LiberationSerif" w:cs="Times New Roman"/>
          <w:b/>
          <w:bCs/>
          <w:caps/>
        </w:rPr>
        <w:t>РАБОЧАЯ ПРОГРАММА</w:t>
      </w:r>
      <w:r w:rsidRPr="00720C20">
        <w:rPr>
          <w:rFonts w:ascii="LiberationSerif" w:eastAsia="Times New Roman" w:hAnsi="LiberationSerif" w:cs="Times New Roman"/>
          <w:b/>
          <w:bCs/>
          <w:caps/>
        </w:rPr>
        <w:br/>
        <w:t>(ID 5120587)</w:t>
      </w:r>
    </w:p>
    <w:p w:rsidR="00590E5F" w:rsidRPr="00720C20" w:rsidRDefault="00590E5F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C20">
        <w:rPr>
          <w:rFonts w:ascii="Times New Roman" w:eastAsia="Times New Roman" w:hAnsi="Times New Roman" w:cs="Times New Roman"/>
          <w:sz w:val="24"/>
          <w:szCs w:val="24"/>
        </w:rPr>
        <w:t>учебного курса</w:t>
      </w:r>
    </w:p>
    <w:p w:rsidR="00590E5F" w:rsidRPr="00720C20" w:rsidRDefault="00590E5F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C20">
        <w:rPr>
          <w:rFonts w:ascii="Times New Roman" w:eastAsia="Times New Roman" w:hAnsi="Times New Roman" w:cs="Times New Roman"/>
          <w:sz w:val="24"/>
          <w:szCs w:val="24"/>
        </w:rPr>
        <w:t>«Основы духовно-нравственной культуры народов России»</w:t>
      </w:r>
    </w:p>
    <w:p w:rsidR="00590E5F" w:rsidRPr="00720C20" w:rsidRDefault="00590E5F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C20">
        <w:rPr>
          <w:rFonts w:ascii="Times New Roman" w:eastAsia="Times New Roman" w:hAnsi="Times New Roman" w:cs="Times New Roman"/>
          <w:sz w:val="24"/>
          <w:szCs w:val="24"/>
        </w:rPr>
        <w:t>для 5 класса основного общего образования</w:t>
      </w:r>
    </w:p>
    <w:p w:rsidR="00590E5F" w:rsidRDefault="00590E5F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C20">
        <w:rPr>
          <w:rFonts w:ascii="Times New Roman" w:eastAsia="Times New Roman" w:hAnsi="Times New Roman" w:cs="Times New Roman"/>
          <w:sz w:val="24"/>
          <w:szCs w:val="24"/>
        </w:rPr>
        <w:t>на 2022-2023 учебный год</w:t>
      </w:r>
    </w:p>
    <w:p w:rsidR="00590E5F" w:rsidRDefault="00590E5F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E5F" w:rsidRDefault="00590E5F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E5F" w:rsidRDefault="00590E5F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E5F" w:rsidRDefault="00590E5F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E5F" w:rsidRDefault="00590E5F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E5F" w:rsidRDefault="00590E5F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E5F" w:rsidRDefault="00590E5F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E5F" w:rsidRDefault="00590E5F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E5F" w:rsidRDefault="00590E5F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E5F" w:rsidRDefault="00590E5F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E5F" w:rsidRDefault="00590E5F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E5F" w:rsidRDefault="00590E5F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2CB0" w:rsidRDefault="009D2CB0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2CB0" w:rsidRDefault="009D2CB0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2CB0" w:rsidRDefault="009D2CB0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E5F" w:rsidRPr="00720C20" w:rsidRDefault="00590E5F" w:rsidP="00590E5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Арефьевка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 год</w:t>
      </w:r>
    </w:p>
    <w:p w:rsidR="009D2CB0" w:rsidRDefault="009D2CB0" w:rsidP="00810BC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9D2CB0" w:rsidRDefault="009D2CB0" w:rsidP="00810BC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9D2CB0" w:rsidRDefault="009D2CB0" w:rsidP="00810BC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810BC3" w:rsidRPr="00196D6E" w:rsidRDefault="00810BC3" w:rsidP="00810BC3">
      <w:pPr>
        <w:autoSpaceDE w:val="0"/>
        <w:autoSpaceDN w:val="0"/>
        <w:spacing w:after="0" w:line="230" w:lineRule="auto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810BC3" w:rsidRPr="00196D6E" w:rsidRDefault="00810BC3" w:rsidP="00810BC3">
      <w:pPr>
        <w:autoSpaceDE w:val="0"/>
        <w:autoSpaceDN w:val="0"/>
        <w:spacing w:before="346" w:after="0" w:line="262" w:lineRule="auto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КУРСА «ОСНОВЫ ДУХОВНО-НРАВСТВЕННОЙ КУЛЬТУРЫ НАРОДОВ РОССИИ»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Программа по предметной области «Основы духовно-нравственной культуры народов России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»(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 xml:space="preserve">далее  — ОДНКНР) для 5 классов образовательных организаций составлена в соответствии с: 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метапредметным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, предметным); 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810BC3" w:rsidRPr="00196D6E" w:rsidRDefault="00810BC3" w:rsidP="00810BC3">
      <w:pPr>
        <w:autoSpaceDE w:val="0"/>
        <w:autoSpaceDN w:val="0"/>
        <w:spacing w:before="70" w:after="0" w:line="286" w:lineRule="auto"/>
        <w:ind w:right="144" w:firstLine="180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необходимость формирования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межпредметных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810BC3" w:rsidRPr="00196D6E" w:rsidRDefault="00810BC3" w:rsidP="00810BC3">
      <w:pPr>
        <w:autoSpaceDE w:val="0"/>
        <w:autoSpaceDN w:val="0"/>
        <w:spacing w:before="70" w:after="0"/>
        <w:ind w:right="720" w:firstLine="180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гуманизации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810BC3" w:rsidRPr="00196D6E" w:rsidRDefault="00810BC3" w:rsidP="00810BC3">
      <w:pPr>
        <w:autoSpaceDE w:val="0"/>
        <w:autoSpaceDN w:val="0"/>
        <w:spacing w:before="70" w:after="0" w:line="286" w:lineRule="auto"/>
        <w:ind w:firstLine="180"/>
      </w:pP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историческая память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810BC3" w:rsidRPr="00196D6E" w:rsidRDefault="00810BC3" w:rsidP="00810BC3">
      <w:pPr>
        <w:autoSpaceDE w:val="0"/>
        <w:autoSpaceDN w:val="0"/>
        <w:spacing w:before="70" w:after="0"/>
        <w:ind w:firstLine="180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Центральная идея гражданской идентичности — образ будущего нашей страны, который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формируется с учётом национальных и стратегических приоритетов российского общества,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810BC3" w:rsidRPr="00196D6E" w:rsidRDefault="00810BC3" w:rsidP="00810BC3">
      <w:pPr>
        <w:autoSpaceDE w:val="0"/>
        <w:autoSpaceDN w:val="0"/>
        <w:spacing w:before="70" w:after="0" w:line="283" w:lineRule="auto"/>
        <w:ind w:right="432" w:firstLine="180"/>
      </w:pP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 xml:space="preserve"> духовно-нравственные ценности.</w:t>
      </w:r>
    </w:p>
    <w:p w:rsidR="00810BC3" w:rsidRPr="00196D6E" w:rsidRDefault="00810BC3" w:rsidP="00810BC3">
      <w:pPr>
        <w:sectPr w:rsidR="00810BC3" w:rsidRPr="00196D6E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0BC3" w:rsidRPr="00196D6E" w:rsidRDefault="00810BC3" w:rsidP="00810BC3">
      <w:pPr>
        <w:autoSpaceDE w:val="0"/>
        <w:autoSpaceDN w:val="0"/>
        <w:spacing w:after="78" w:line="220" w:lineRule="exact"/>
      </w:pPr>
    </w:p>
    <w:p w:rsidR="00810BC3" w:rsidRPr="00196D6E" w:rsidRDefault="00810BC3" w:rsidP="00810BC3">
      <w:pPr>
        <w:autoSpaceDE w:val="0"/>
        <w:autoSpaceDN w:val="0"/>
        <w:spacing w:after="0" w:line="271" w:lineRule="auto"/>
        <w:ind w:firstLine="180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Не менее важно отметить, что данный курс формируется и преподаётся в соответствии с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принципами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культурологичности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культуросообразности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810BC3" w:rsidRPr="00196D6E" w:rsidRDefault="00810BC3" w:rsidP="00810BC3">
      <w:pPr>
        <w:autoSpaceDE w:val="0"/>
        <w:autoSpaceDN w:val="0"/>
        <w:spacing w:before="70" w:after="0" w:line="281" w:lineRule="auto"/>
        <w:ind w:right="288" w:firstLine="180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самопрезентации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>, исторические и современные особенности духовно-нравственного развития народов России.</w:t>
      </w:r>
    </w:p>
    <w:p w:rsidR="00810BC3" w:rsidRPr="00196D6E" w:rsidRDefault="00810BC3" w:rsidP="00810BC3">
      <w:pPr>
        <w:autoSpaceDE w:val="0"/>
        <w:autoSpaceDN w:val="0"/>
        <w:spacing w:before="70" w:after="0" w:line="271" w:lineRule="auto"/>
        <w:ind w:right="144" w:firstLine="180"/>
      </w:pPr>
      <w:r w:rsidRPr="00196D6E">
        <w:rPr>
          <w:rFonts w:ascii="Times New Roman" w:eastAsia="Times New Roman" w:hAnsi="Times New Roman"/>
          <w:color w:val="000000"/>
          <w:sz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вств к Р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>одине (осознание себя как гражданина своего Отечества), формирование исторической памяти.</w:t>
      </w:r>
    </w:p>
    <w:p w:rsidR="00810BC3" w:rsidRPr="00196D6E" w:rsidRDefault="00810BC3" w:rsidP="00810BC3">
      <w:pPr>
        <w:autoSpaceDE w:val="0"/>
        <w:autoSpaceDN w:val="0"/>
        <w:spacing w:before="72" w:after="0" w:line="281" w:lineRule="auto"/>
        <w:ind w:firstLine="180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Материал курса представлен через актуализацию макроуровня (Россия в целом как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многонациональное,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поликонфессиональное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государство, с едиными для всех законами,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810BC3" w:rsidRPr="00196D6E" w:rsidRDefault="00810BC3" w:rsidP="00810BC3">
      <w:pPr>
        <w:autoSpaceDE w:val="0"/>
        <w:autoSpaceDN w:val="0"/>
        <w:spacing w:before="70" w:after="0" w:line="271" w:lineRule="auto"/>
        <w:ind w:right="288" w:firstLine="180"/>
      </w:pPr>
      <w:r w:rsidRPr="00196D6E">
        <w:rPr>
          <w:rFonts w:ascii="Times New Roman" w:eastAsia="Times New Roman" w:hAnsi="Times New Roman"/>
          <w:i/>
          <w:color w:val="000000"/>
          <w:sz w:val="24"/>
        </w:rPr>
        <w:t xml:space="preserve">Принцип </w:t>
      </w:r>
      <w:proofErr w:type="spellStart"/>
      <w:r w:rsidRPr="00196D6E">
        <w:rPr>
          <w:rFonts w:ascii="Times New Roman" w:eastAsia="Times New Roman" w:hAnsi="Times New Roman"/>
          <w:i/>
          <w:color w:val="000000"/>
          <w:sz w:val="24"/>
        </w:rPr>
        <w:t>культурологичности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810BC3" w:rsidRPr="00196D6E" w:rsidRDefault="00810BC3" w:rsidP="00810BC3">
      <w:pPr>
        <w:autoSpaceDE w:val="0"/>
        <w:autoSpaceDN w:val="0"/>
        <w:spacing w:before="70" w:after="0"/>
        <w:ind w:firstLine="180"/>
      </w:pPr>
      <w:r w:rsidRPr="00196D6E">
        <w:rPr>
          <w:rFonts w:ascii="Times New Roman" w:eastAsia="Times New Roman" w:hAnsi="Times New Roman"/>
          <w:i/>
          <w:color w:val="000000"/>
          <w:sz w:val="24"/>
        </w:rPr>
        <w:t>Принцип научности подходов и содержания</w:t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культурообразующих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элементов и формирования познавательного интереса к этнокультурным и религиозным феноменам.</w:t>
      </w:r>
    </w:p>
    <w:p w:rsidR="00810BC3" w:rsidRPr="00196D6E" w:rsidRDefault="00810BC3" w:rsidP="00810BC3">
      <w:pPr>
        <w:autoSpaceDE w:val="0"/>
        <w:autoSpaceDN w:val="0"/>
        <w:spacing w:before="70" w:after="0"/>
        <w:ind w:firstLine="180"/>
      </w:pPr>
      <w:r w:rsidRPr="00196D6E">
        <w:rPr>
          <w:rFonts w:ascii="Times New Roman" w:eastAsia="Times New Roman" w:hAnsi="Times New Roman"/>
          <w:i/>
          <w:color w:val="000000"/>
          <w:sz w:val="24"/>
        </w:rPr>
        <w:t>Принцип соответствия требованиям</w:t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810BC3" w:rsidRPr="00196D6E" w:rsidRDefault="00810BC3" w:rsidP="00810BC3">
      <w:pPr>
        <w:autoSpaceDE w:val="0"/>
        <w:autoSpaceDN w:val="0"/>
        <w:spacing w:before="70" w:after="0" w:line="281" w:lineRule="auto"/>
        <w:ind w:firstLine="180"/>
      </w:pPr>
      <w:r w:rsidRPr="00196D6E">
        <w:rPr>
          <w:rFonts w:ascii="Times New Roman" w:eastAsia="Times New Roman" w:hAnsi="Times New Roman"/>
          <w:i/>
          <w:color w:val="000000"/>
          <w:sz w:val="24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196D6E">
        <w:rPr>
          <w:rFonts w:ascii="Times New Roman" w:eastAsia="Times New Roman" w:hAnsi="Times New Roman"/>
          <w:i/>
          <w:color w:val="000000"/>
          <w:sz w:val="24"/>
        </w:rPr>
        <w:t>идентичности</w:t>
      </w:r>
      <w:proofErr w:type="gramEnd"/>
      <w:r w:rsidRPr="00196D6E">
        <w:rPr>
          <w:rFonts w:ascii="Times New Roman" w:eastAsia="Times New Roman" w:hAnsi="Times New Roman"/>
          <w:i/>
          <w:color w:val="000000"/>
          <w:sz w:val="24"/>
        </w:rPr>
        <w:t xml:space="preserve"> </w:t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надконфессионального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гражданского единства народов России как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810BC3" w:rsidRPr="00196D6E" w:rsidRDefault="00810BC3" w:rsidP="00810BC3">
      <w:pPr>
        <w:autoSpaceDE w:val="0"/>
        <w:autoSpaceDN w:val="0"/>
        <w:spacing w:before="264" w:after="0" w:line="262" w:lineRule="auto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ЦЕЛИ И ЗАДАЧИ ИЗУЧЕНИЯ УЧЕБНОГО КУРСА «ОСНОВЫ ДУХОВНО-НРАВСТВЕННОЙ КУЛЬТУРЫ НАРОДОВ РОССИИ»</w:t>
      </w:r>
    </w:p>
    <w:p w:rsidR="00810BC3" w:rsidRPr="00196D6E" w:rsidRDefault="00810BC3" w:rsidP="00810BC3">
      <w:pPr>
        <w:autoSpaceDE w:val="0"/>
        <w:autoSpaceDN w:val="0"/>
        <w:spacing w:before="166" w:after="0" w:line="230" w:lineRule="auto"/>
        <w:ind w:left="180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 xml:space="preserve">Целями </w:t>
      </w:r>
      <w:r w:rsidRPr="00196D6E">
        <w:rPr>
          <w:rFonts w:ascii="Times New Roman" w:eastAsia="Times New Roman" w:hAnsi="Times New Roman"/>
          <w:color w:val="000000"/>
          <w:sz w:val="24"/>
        </w:rPr>
        <w:t>изучения учебного курса являются:</w:t>
      </w:r>
    </w:p>
    <w:p w:rsidR="00810BC3" w:rsidRPr="00196D6E" w:rsidRDefault="00810BC3" w:rsidP="00810BC3">
      <w:pPr>
        <w:autoSpaceDE w:val="0"/>
        <w:autoSpaceDN w:val="0"/>
        <w:spacing w:before="178" w:after="0"/>
        <w:ind w:left="420" w:right="576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196D6E">
        <w:br/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этноконфессионального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810BC3" w:rsidRPr="00196D6E" w:rsidRDefault="00810BC3" w:rsidP="00810BC3">
      <w:pPr>
        <w:autoSpaceDE w:val="0"/>
        <w:autoSpaceDN w:val="0"/>
        <w:spacing w:before="238" w:after="0" w:line="271" w:lineRule="auto"/>
        <w:ind w:left="420" w:right="288"/>
      </w:pPr>
      <w:r w:rsidRPr="00196D6E">
        <w:rPr>
          <w:rFonts w:ascii="Times New Roman" w:eastAsia="Times New Roman" w:hAnsi="Times New Roman"/>
          <w:color w:val="000000"/>
          <w:sz w:val="24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810BC3" w:rsidRPr="00196D6E" w:rsidRDefault="00810BC3" w:rsidP="00810BC3">
      <w:pPr>
        <w:autoSpaceDE w:val="0"/>
        <w:autoSpaceDN w:val="0"/>
        <w:spacing w:before="238" w:after="0" w:line="230" w:lineRule="auto"/>
        <w:ind w:left="420"/>
      </w:pPr>
      <w:r w:rsidRPr="00196D6E">
        <w:rPr>
          <w:rFonts w:ascii="Times New Roman" w:eastAsia="Times New Roman" w:hAnsi="Times New Roman"/>
          <w:color w:val="000000"/>
          <w:sz w:val="24"/>
        </w:rPr>
        <w:t>—  формирование и сохранение уважения к ценностям и убеждениям представителей разных</w:t>
      </w:r>
    </w:p>
    <w:p w:rsidR="00810BC3" w:rsidRPr="00196D6E" w:rsidRDefault="00810BC3" w:rsidP="00810BC3">
      <w:pPr>
        <w:sectPr w:rsidR="00810BC3" w:rsidRPr="00196D6E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810BC3" w:rsidRPr="00196D6E" w:rsidRDefault="00810BC3" w:rsidP="00810BC3">
      <w:pPr>
        <w:autoSpaceDE w:val="0"/>
        <w:autoSpaceDN w:val="0"/>
        <w:spacing w:after="66" w:line="220" w:lineRule="exact"/>
      </w:pPr>
    </w:p>
    <w:p w:rsidR="00810BC3" w:rsidRPr="00196D6E" w:rsidRDefault="00810BC3" w:rsidP="00810BC3">
      <w:pPr>
        <w:autoSpaceDE w:val="0"/>
        <w:autoSpaceDN w:val="0"/>
        <w:spacing w:after="0" w:line="262" w:lineRule="auto"/>
        <w:ind w:left="420" w:right="144"/>
      </w:pPr>
      <w:r w:rsidRPr="00196D6E">
        <w:rPr>
          <w:rFonts w:ascii="Times New Roman" w:eastAsia="Times New Roman" w:hAnsi="Times New Roman"/>
          <w:color w:val="000000"/>
          <w:sz w:val="24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420" w:right="1296"/>
      </w:pPr>
      <w:r w:rsidRPr="00196D6E">
        <w:rPr>
          <w:rFonts w:ascii="Times New Roman" w:eastAsia="Times New Roman" w:hAnsi="Times New Roman"/>
          <w:color w:val="000000"/>
          <w:sz w:val="24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Цели курса определяют следующие </w:t>
      </w:r>
      <w:r w:rsidRPr="00196D6E">
        <w:rPr>
          <w:rFonts w:ascii="Times New Roman" w:eastAsia="Times New Roman" w:hAnsi="Times New Roman"/>
          <w:b/>
          <w:color w:val="000000"/>
          <w:sz w:val="24"/>
        </w:rPr>
        <w:t>задачи</w:t>
      </w:r>
      <w:r w:rsidRPr="00196D6E">
        <w:rPr>
          <w:rFonts w:ascii="Times New Roman" w:eastAsia="Times New Roman" w:hAnsi="Times New Roman"/>
          <w:color w:val="000000"/>
          <w:sz w:val="24"/>
        </w:rPr>
        <w:t>:</w:t>
      </w:r>
    </w:p>
    <w:p w:rsidR="00810BC3" w:rsidRPr="00196D6E" w:rsidRDefault="00810BC3" w:rsidP="00810BC3">
      <w:pPr>
        <w:autoSpaceDE w:val="0"/>
        <w:autoSpaceDN w:val="0"/>
        <w:spacing w:before="178" w:after="0" w:line="262" w:lineRule="auto"/>
        <w:ind w:left="420" w:right="720"/>
      </w:pPr>
      <w:r w:rsidRPr="00196D6E">
        <w:rPr>
          <w:rFonts w:ascii="Times New Roman" w:eastAsia="Times New Roman" w:hAnsi="Times New Roman"/>
          <w:color w:val="000000"/>
          <w:sz w:val="24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420" w:right="720"/>
      </w:pPr>
      <w:r w:rsidRPr="00196D6E">
        <w:rPr>
          <w:rFonts w:ascii="Times New Roman" w:eastAsia="Times New Roman" w:hAnsi="Times New Roman"/>
          <w:color w:val="000000"/>
          <w:sz w:val="24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810BC3" w:rsidRPr="00196D6E" w:rsidRDefault="00810BC3" w:rsidP="00810BC3">
      <w:pPr>
        <w:autoSpaceDE w:val="0"/>
        <w:autoSpaceDN w:val="0"/>
        <w:spacing w:before="240" w:after="0" w:line="271" w:lineRule="auto"/>
        <w:ind w:left="420" w:right="144"/>
      </w:pPr>
      <w:r w:rsidRPr="00196D6E">
        <w:rPr>
          <w:rFonts w:ascii="Times New Roman" w:eastAsia="Times New Roman" w:hAnsi="Times New Roman"/>
          <w:color w:val="000000"/>
          <w:sz w:val="24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810BC3" w:rsidRPr="00196D6E" w:rsidRDefault="00810BC3" w:rsidP="00810BC3">
      <w:pPr>
        <w:autoSpaceDE w:val="0"/>
        <w:autoSpaceDN w:val="0"/>
        <w:spacing w:before="238" w:after="0" w:line="271" w:lineRule="auto"/>
        <w:ind w:left="420" w:right="288"/>
      </w:pPr>
      <w:r w:rsidRPr="00196D6E">
        <w:rPr>
          <w:rFonts w:ascii="Times New Roman" w:eastAsia="Times New Roman" w:hAnsi="Times New Roman"/>
          <w:color w:val="000000"/>
          <w:sz w:val="24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810BC3" w:rsidRPr="00196D6E" w:rsidRDefault="00810BC3" w:rsidP="00810BC3">
      <w:pPr>
        <w:autoSpaceDE w:val="0"/>
        <w:autoSpaceDN w:val="0"/>
        <w:spacing w:before="238" w:after="0" w:line="271" w:lineRule="auto"/>
        <w:ind w:left="420" w:right="576"/>
      </w:pPr>
      <w:r w:rsidRPr="00196D6E">
        <w:rPr>
          <w:rFonts w:ascii="Times New Roman" w:eastAsia="Times New Roman" w:hAnsi="Times New Roman"/>
          <w:color w:val="000000"/>
          <w:sz w:val="24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420" w:right="864"/>
      </w:pPr>
      <w:r w:rsidRPr="00196D6E">
        <w:rPr>
          <w:rFonts w:ascii="Times New Roman" w:eastAsia="Times New Roman" w:hAnsi="Times New Roman"/>
          <w:color w:val="000000"/>
          <w:sz w:val="24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420" w:right="720"/>
      </w:pPr>
      <w:r w:rsidRPr="00196D6E">
        <w:rPr>
          <w:rFonts w:ascii="Times New Roman" w:eastAsia="Times New Roman" w:hAnsi="Times New Roman"/>
          <w:color w:val="000000"/>
          <w:sz w:val="24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420" w:right="576"/>
      </w:pPr>
      <w:r w:rsidRPr="00196D6E">
        <w:rPr>
          <w:rFonts w:ascii="Times New Roman" w:eastAsia="Times New Roman" w:hAnsi="Times New Roman"/>
          <w:color w:val="000000"/>
          <w:sz w:val="24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810BC3" w:rsidRPr="00196D6E" w:rsidRDefault="00810BC3" w:rsidP="00810BC3">
      <w:pPr>
        <w:autoSpaceDE w:val="0"/>
        <w:autoSpaceDN w:val="0"/>
        <w:spacing w:before="238" w:after="0" w:line="271" w:lineRule="auto"/>
        <w:ind w:left="420" w:right="144"/>
      </w:pPr>
      <w:r w:rsidRPr="00196D6E">
        <w:rPr>
          <w:rFonts w:ascii="Times New Roman" w:eastAsia="Times New Roman" w:hAnsi="Times New Roman"/>
          <w:color w:val="000000"/>
          <w:sz w:val="24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810BC3" w:rsidRPr="00196D6E" w:rsidRDefault="00810BC3" w:rsidP="00810BC3">
      <w:pPr>
        <w:autoSpaceDE w:val="0"/>
        <w:autoSpaceDN w:val="0"/>
        <w:spacing w:before="178" w:after="0"/>
        <w:ind w:left="420" w:right="144"/>
      </w:pPr>
      <w:r w:rsidRPr="00196D6E">
        <w:rPr>
          <w:rFonts w:ascii="Times New Roman" w:eastAsia="Times New Roman" w:hAnsi="Times New Roman"/>
          <w:color w:val="000000"/>
          <w:sz w:val="24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420"/>
      </w:pPr>
      <w:r w:rsidRPr="00196D6E">
        <w:rPr>
          <w:rFonts w:ascii="Times New Roman" w:eastAsia="Times New Roman" w:hAnsi="Times New Roman"/>
          <w:color w:val="000000"/>
          <w:sz w:val="24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810BC3" w:rsidRPr="00196D6E" w:rsidRDefault="00810BC3" w:rsidP="00810BC3">
      <w:pPr>
        <w:autoSpaceDE w:val="0"/>
        <w:autoSpaceDN w:val="0"/>
        <w:spacing w:before="238" w:after="0" w:line="271" w:lineRule="auto"/>
        <w:ind w:left="420"/>
      </w:pPr>
      <w:r w:rsidRPr="00196D6E">
        <w:rPr>
          <w:rFonts w:ascii="Times New Roman" w:eastAsia="Times New Roman" w:hAnsi="Times New Roman"/>
          <w:color w:val="000000"/>
          <w:sz w:val="24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810BC3" w:rsidRPr="00196D6E" w:rsidRDefault="00810BC3" w:rsidP="00810BC3">
      <w:pPr>
        <w:autoSpaceDE w:val="0"/>
        <w:autoSpaceDN w:val="0"/>
        <w:spacing w:before="238" w:after="0" w:line="230" w:lineRule="auto"/>
        <w:ind w:left="420"/>
      </w:pPr>
      <w:r w:rsidRPr="00196D6E">
        <w:rPr>
          <w:rFonts w:ascii="Times New Roman" w:eastAsia="Times New Roman" w:hAnsi="Times New Roman"/>
          <w:color w:val="000000"/>
          <w:sz w:val="24"/>
        </w:rPr>
        <w:t>—  воспитанию патриотизма; уважения к истории, языку, культурным и религиозным традициям</w:t>
      </w:r>
    </w:p>
    <w:p w:rsidR="00810BC3" w:rsidRPr="00196D6E" w:rsidRDefault="00810BC3" w:rsidP="00810BC3">
      <w:pPr>
        <w:sectPr w:rsidR="00810BC3" w:rsidRPr="00196D6E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810BC3" w:rsidRPr="00196D6E" w:rsidRDefault="00810BC3" w:rsidP="00810BC3">
      <w:pPr>
        <w:autoSpaceDE w:val="0"/>
        <w:autoSpaceDN w:val="0"/>
        <w:spacing w:after="66" w:line="220" w:lineRule="exact"/>
      </w:pPr>
    </w:p>
    <w:p w:rsidR="00810BC3" w:rsidRPr="00196D6E" w:rsidRDefault="00810BC3" w:rsidP="00810BC3">
      <w:pPr>
        <w:autoSpaceDE w:val="0"/>
        <w:autoSpaceDN w:val="0"/>
        <w:spacing w:after="0" w:line="271" w:lineRule="auto"/>
        <w:ind w:left="420"/>
      </w:pPr>
      <w:r w:rsidRPr="00196D6E">
        <w:rPr>
          <w:rFonts w:ascii="Times New Roman" w:eastAsia="Times New Roman" w:hAnsi="Times New Roman"/>
          <w:color w:val="000000"/>
          <w:sz w:val="24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420" w:right="432"/>
      </w:pPr>
      <w:r w:rsidRPr="00196D6E">
        <w:rPr>
          <w:rFonts w:ascii="Times New Roman" w:eastAsia="Times New Roman" w:hAnsi="Times New Roman"/>
          <w:color w:val="000000"/>
          <w:sz w:val="24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810BC3" w:rsidRPr="00196D6E" w:rsidRDefault="00810BC3" w:rsidP="00810BC3">
      <w:pPr>
        <w:autoSpaceDE w:val="0"/>
        <w:autoSpaceDN w:val="0"/>
        <w:spacing w:before="238" w:after="0" w:line="271" w:lineRule="auto"/>
        <w:ind w:left="420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потребительскими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 xml:space="preserve"> и эгоистическими;</w:t>
      </w:r>
    </w:p>
    <w:p w:rsidR="00810BC3" w:rsidRPr="00196D6E" w:rsidRDefault="00810BC3" w:rsidP="00810BC3">
      <w:pPr>
        <w:autoSpaceDE w:val="0"/>
        <w:autoSpaceDN w:val="0"/>
        <w:spacing w:before="240" w:after="0" w:line="262" w:lineRule="auto"/>
        <w:ind w:left="420"/>
      </w:pPr>
      <w:r w:rsidRPr="00196D6E">
        <w:rPr>
          <w:rFonts w:ascii="Times New Roman" w:eastAsia="Times New Roman" w:hAnsi="Times New Roman"/>
          <w:color w:val="000000"/>
          <w:sz w:val="24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810BC3" w:rsidRPr="00196D6E" w:rsidRDefault="00810BC3" w:rsidP="00810BC3">
      <w:pPr>
        <w:autoSpaceDE w:val="0"/>
        <w:autoSpaceDN w:val="0"/>
        <w:spacing w:before="240" w:after="0" w:line="271" w:lineRule="auto"/>
        <w:ind w:left="420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—  формирование ответственного отношения к учению и труду, готовности и 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способности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810BC3" w:rsidRPr="00196D6E" w:rsidRDefault="00810BC3" w:rsidP="00810BC3">
      <w:pPr>
        <w:autoSpaceDE w:val="0"/>
        <w:autoSpaceDN w:val="0"/>
        <w:spacing w:before="238" w:after="0" w:line="281" w:lineRule="auto"/>
        <w:ind w:left="420" w:right="144"/>
      </w:pPr>
      <w:r w:rsidRPr="00196D6E">
        <w:rPr>
          <w:rFonts w:ascii="Times New Roman" w:eastAsia="Times New Roman" w:hAnsi="Times New Roman"/>
          <w:color w:val="000000"/>
          <w:sz w:val="24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810BC3" w:rsidRPr="00196D6E" w:rsidRDefault="00810BC3" w:rsidP="00810BC3">
      <w:pPr>
        <w:autoSpaceDE w:val="0"/>
        <w:autoSpaceDN w:val="0"/>
        <w:spacing w:before="238" w:after="0" w:line="271" w:lineRule="auto"/>
        <w:ind w:left="420" w:right="288"/>
      </w:pPr>
      <w:r w:rsidRPr="00196D6E">
        <w:rPr>
          <w:rFonts w:ascii="Times New Roman" w:eastAsia="Times New Roman" w:hAnsi="Times New Roman"/>
          <w:color w:val="000000"/>
          <w:sz w:val="24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810BC3" w:rsidRPr="00196D6E" w:rsidRDefault="00810BC3" w:rsidP="00810BC3">
      <w:pPr>
        <w:autoSpaceDE w:val="0"/>
        <w:autoSpaceDN w:val="0"/>
        <w:spacing w:before="322" w:after="0" w:line="262" w:lineRule="auto"/>
        <w:ind w:right="1008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МЕСТО УЧЕБНОГО КУРСА «ОСНОВЫ ДУХОВНО-НРАВСТВЕННОЙ КУЛЬТУРЫ НАРОДОВ РОССИИ» В УЧЕБНОМ ПЛАНЕ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810BC3" w:rsidRPr="00196D6E" w:rsidRDefault="00810BC3" w:rsidP="00810BC3">
      <w:pPr>
        <w:sectPr w:rsidR="00810BC3" w:rsidRPr="00196D6E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810BC3" w:rsidRPr="00196D6E" w:rsidRDefault="00810BC3" w:rsidP="00810BC3">
      <w:pPr>
        <w:autoSpaceDE w:val="0"/>
        <w:autoSpaceDN w:val="0"/>
        <w:spacing w:after="78" w:line="220" w:lineRule="exact"/>
      </w:pPr>
    </w:p>
    <w:p w:rsidR="00810BC3" w:rsidRPr="00196D6E" w:rsidRDefault="00810BC3" w:rsidP="00810BC3">
      <w:pPr>
        <w:autoSpaceDE w:val="0"/>
        <w:autoSpaceDN w:val="0"/>
        <w:spacing w:after="0" w:line="230" w:lineRule="auto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СОДЕРЖАНИЕ УЧЕБНОГО КУРСА</w:t>
      </w:r>
    </w:p>
    <w:p w:rsidR="00810BC3" w:rsidRPr="00196D6E" w:rsidRDefault="00810BC3" w:rsidP="00810BC3">
      <w:pPr>
        <w:autoSpaceDE w:val="0"/>
        <w:autoSpaceDN w:val="0"/>
        <w:spacing w:before="346" w:after="0" w:line="230" w:lineRule="auto"/>
        <w:ind w:left="180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Тематический блок 1.</w:t>
      </w:r>
    </w:p>
    <w:p w:rsidR="00810BC3" w:rsidRPr="00196D6E" w:rsidRDefault="00810BC3" w:rsidP="00810BC3">
      <w:pPr>
        <w:autoSpaceDE w:val="0"/>
        <w:autoSpaceDN w:val="0"/>
        <w:spacing w:before="70" w:after="0" w:line="262" w:lineRule="auto"/>
        <w:ind w:left="180" w:right="1296"/>
      </w:pPr>
      <w:r w:rsidRPr="00196D6E">
        <w:rPr>
          <w:rFonts w:ascii="Times New Roman" w:eastAsia="Times New Roman" w:hAnsi="Times New Roman"/>
          <w:color w:val="000000"/>
          <w:sz w:val="24"/>
        </w:rPr>
        <w:t>«Россия — наш общий дом»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Тема 1. Зачем изучать курс «Основы духовно-нравственной культуры народов России»?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Тема 2. Наш дом — Россия.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810BC3" w:rsidRPr="00196D6E" w:rsidRDefault="00810BC3" w:rsidP="00810BC3">
      <w:pPr>
        <w:autoSpaceDE w:val="0"/>
        <w:autoSpaceDN w:val="0"/>
        <w:spacing w:before="72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3. Язык и история.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4. Русский язык — язык общения и язык возможностей.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культурообразующий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проект и язык межнационального общения.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Важность общего языка для всех народов России. Возможности, которые даёт русский язык. 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Тема 5. Истоки родной культуры.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6. Материальная культура.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7. Духовная культура.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jc w:val="center"/>
      </w:pPr>
      <w:r w:rsidRPr="00196D6E">
        <w:rPr>
          <w:rFonts w:ascii="Times New Roman" w:eastAsia="Times New Roman" w:hAnsi="Times New Roman"/>
          <w:color w:val="000000"/>
          <w:sz w:val="24"/>
        </w:rPr>
        <w:t>Духовно-нравственная культура. Искусство, наука, духовность. Мораль, нравственность, ценности.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Художественное осмысление мира. Символ и знак. Духовная культура как реализация ценностей. 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Тема 8. Культура и религия.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Религия и культура. Что такое религия, её роль в жизни общества и человека.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</w:pP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Государствообразующие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религии России. Единство ценностей в религиях России.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9. Культура и образование.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810BC3" w:rsidRPr="00196D6E" w:rsidRDefault="00810BC3" w:rsidP="00810BC3">
      <w:pPr>
        <w:autoSpaceDE w:val="0"/>
        <w:autoSpaceDN w:val="0"/>
        <w:spacing w:before="72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10. Многообразие культур России (практическое занятие).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Единство культур народов России. Что значит быть культурным человеком? Знание о культуре народов России.</w:t>
      </w:r>
    </w:p>
    <w:p w:rsidR="00810BC3" w:rsidRPr="00196D6E" w:rsidRDefault="00810BC3" w:rsidP="00810BC3">
      <w:pPr>
        <w:autoSpaceDE w:val="0"/>
        <w:autoSpaceDN w:val="0"/>
        <w:spacing w:before="190" w:after="0" w:line="230" w:lineRule="auto"/>
        <w:ind w:left="180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Тематический блок 2.</w:t>
      </w:r>
    </w:p>
    <w:p w:rsidR="00810BC3" w:rsidRPr="00196D6E" w:rsidRDefault="00810BC3" w:rsidP="00810BC3">
      <w:pPr>
        <w:autoSpaceDE w:val="0"/>
        <w:autoSpaceDN w:val="0"/>
        <w:spacing w:before="70" w:after="0" w:line="262" w:lineRule="auto"/>
        <w:ind w:left="180" w:right="5184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«Семья и духовно-нравственные ценности»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Тема 11. Семья — хранитель духовных ценностей.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12. Родина начинается с семьи.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История семьи как часть истории народа, государства, человечества. Как 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связаны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 xml:space="preserve"> Родина и семья? Что такое Родина и Отечество?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13. Традиции семейного воспитания в России.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Семейные традиции народов России. Межнациональные семьи. Семейное воспитание как</w:t>
      </w:r>
    </w:p>
    <w:p w:rsidR="00810BC3" w:rsidRPr="00196D6E" w:rsidRDefault="00810BC3" w:rsidP="00810BC3">
      <w:pPr>
        <w:sectPr w:rsidR="00810BC3" w:rsidRPr="00196D6E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0BC3" w:rsidRPr="00196D6E" w:rsidRDefault="00810BC3" w:rsidP="00810BC3">
      <w:pPr>
        <w:autoSpaceDE w:val="0"/>
        <w:autoSpaceDN w:val="0"/>
        <w:spacing w:after="66" w:line="220" w:lineRule="exact"/>
      </w:pPr>
    </w:p>
    <w:p w:rsidR="00810BC3" w:rsidRPr="00196D6E" w:rsidRDefault="00810BC3" w:rsidP="00810BC3">
      <w:pPr>
        <w:autoSpaceDE w:val="0"/>
        <w:autoSpaceDN w:val="0"/>
        <w:spacing w:after="0" w:line="230" w:lineRule="auto"/>
      </w:pPr>
      <w:r w:rsidRPr="00196D6E">
        <w:rPr>
          <w:rFonts w:ascii="Times New Roman" w:eastAsia="Times New Roman" w:hAnsi="Times New Roman"/>
          <w:color w:val="000000"/>
          <w:sz w:val="24"/>
        </w:rPr>
        <w:t>трансляция ценностей.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14. Образ семьи в культуре народов России.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15. Труд в истории семьи.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Социальные роли в истории семьи. Роль домашнего труда. Роль нравственных норм в благополучии семьи.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16. Семья в современном мире (практическое занятие).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Рассказ о своей семье (с использованием фотографий, книг, писем и др.). Семейное древо.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</w:pPr>
      <w:r w:rsidRPr="00196D6E">
        <w:rPr>
          <w:rFonts w:ascii="Times New Roman" w:eastAsia="Times New Roman" w:hAnsi="Times New Roman"/>
          <w:color w:val="000000"/>
          <w:sz w:val="24"/>
        </w:rPr>
        <w:t>Семейные традиции.</w:t>
      </w:r>
    </w:p>
    <w:p w:rsidR="00810BC3" w:rsidRPr="00196D6E" w:rsidRDefault="00810BC3" w:rsidP="00810BC3">
      <w:pPr>
        <w:autoSpaceDE w:val="0"/>
        <w:autoSpaceDN w:val="0"/>
        <w:spacing w:before="192" w:after="0" w:line="230" w:lineRule="auto"/>
        <w:ind w:left="180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Тематический блок 3.</w:t>
      </w:r>
    </w:p>
    <w:p w:rsidR="00810BC3" w:rsidRPr="00196D6E" w:rsidRDefault="00810BC3" w:rsidP="00810BC3">
      <w:pPr>
        <w:autoSpaceDE w:val="0"/>
        <w:autoSpaceDN w:val="0"/>
        <w:spacing w:before="72" w:after="0" w:line="262" w:lineRule="auto"/>
        <w:ind w:left="180" w:right="5328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«Духовно-нравственное богатство личности»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Тема 17. Личность — общество — культура.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18. Духовный мир человека. Человек — творец культуры.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Тема 19. Личность и духовно-нравственные ценности.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близким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>.</w:t>
      </w:r>
    </w:p>
    <w:p w:rsidR="00810BC3" w:rsidRPr="00196D6E" w:rsidRDefault="00810BC3" w:rsidP="00810BC3">
      <w:pPr>
        <w:autoSpaceDE w:val="0"/>
        <w:autoSpaceDN w:val="0"/>
        <w:spacing w:before="190" w:after="0" w:line="262" w:lineRule="auto"/>
        <w:ind w:left="180" w:right="3312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Тематический блок 4. «Культурное единство России»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Тема 20. Историческая память как духовно-нравственная ценность.</w:t>
      </w:r>
    </w:p>
    <w:p w:rsidR="00810BC3" w:rsidRPr="00196D6E" w:rsidRDefault="00810BC3" w:rsidP="00810BC3">
      <w:pPr>
        <w:autoSpaceDE w:val="0"/>
        <w:autoSpaceDN w:val="0"/>
        <w:spacing w:before="70" w:after="0" w:line="271" w:lineRule="auto"/>
        <w:ind w:right="144" w:firstLine="180"/>
      </w:pPr>
      <w:r w:rsidRPr="00196D6E">
        <w:rPr>
          <w:rFonts w:ascii="Times New Roman" w:eastAsia="Times New Roman" w:hAnsi="Times New Roman"/>
          <w:color w:val="000000"/>
          <w:sz w:val="24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21. Литература как язык культуры.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810BC3" w:rsidRPr="00196D6E" w:rsidRDefault="00810BC3" w:rsidP="00810BC3">
      <w:pPr>
        <w:autoSpaceDE w:val="0"/>
        <w:autoSpaceDN w:val="0"/>
        <w:spacing w:before="72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22. Взаимовлияние культур.</w:t>
      </w:r>
    </w:p>
    <w:p w:rsidR="00810BC3" w:rsidRPr="00196D6E" w:rsidRDefault="00810BC3" w:rsidP="00810BC3">
      <w:pPr>
        <w:autoSpaceDE w:val="0"/>
        <w:autoSpaceDN w:val="0"/>
        <w:spacing w:before="72" w:after="0" w:line="271" w:lineRule="auto"/>
        <w:ind w:right="432" w:firstLine="180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Взаимодействие культур.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Межпоколенная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23. Духовно-нравственные ценности российского народа.</w:t>
      </w:r>
    </w:p>
    <w:p w:rsidR="00810BC3" w:rsidRPr="00196D6E" w:rsidRDefault="00810BC3" w:rsidP="00810BC3">
      <w:pPr>
        <w:autoSpaceDE w:val="0"/>
        <w:autoSpaceDN w:val="0"/>
        <w:spacing w:before="70" w:after="0" w:line="281" w:lineRule="auto"/>
        <w:ind w:right="144" w:firstLine="180"/>
      </w:pP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24. Регионы России: культурное многообразие.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25. Праздники в культуре народов России.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810BC3" w:rsidRPr="00196D6E" w:rsidRDefault="00810BC3" w:rsidP="00810BC3">
      <w:pPr>
        <w:sectPr w:rsidR="00810BC3" w:rsidRPr="00196D6E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810BC3" w:rsidRPr="00196D6E" w:rsidRDefault="00810BC3" w:rsidP="00810BC3">
      <w:pPr>
        <w:autoSpaceDE w:val="0"/>
        <w:autoSpaceDN w:val="0"/>
        <w:spacing w:after="66" w:line="220" w:lineRule="exact"/>
      </w:pPr>
    </w:p>
    <w:p w:rsidR="00810BC3" w:rsidRPr="00196D6E" w:rsidRDefault="00810BC3" w:rsidP="00810BC3">
      <w:pPr>
        <w:autoSpaceDE w:val="0"/>
        <w:autoSpaceDN w:val="0"/>
        <w:spacing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26. Памятники архитектуры в культуре народов России.</w:t>
      </w:r>
    </w:p>
    <w:p w:rsidR="00810BC3" w:rsidRPr="00196D6E" w:rsidRDefault="00810BC3" w:rsidP="00810BC3">
      <w:pPr>
        <w:autoSpaceDE w:val="0"/>
        <w:autoSpaceDN w:val="0"/>
        <w:spacing w:before="70" w:after="0" w:line="271" w:lineRule="auto"/>
        <w:ind w:firstLine="180"/>
      </w:pPr>
      <w:r w:rsidRPr="00196D6E">
        <w:rPr>
          <w:rFonts w:ascii="Times New Roman" w:eastAsia="Times New Roman" w:hAnsi="Times New Roman"/>
          <w:color w:val="000000"/>
          <w:sz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27. Музыкальная культура народов России.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28. Изобразительное искусство народов России.</w:t>
      </w:r>
    </w:p>
    <w:p w:rsidR="00810BC3" w:rsidRPr="00196D6E" w:rsidRDefault="00810BC3" w:rsidP="00810BC3">
      <w:pPr>
        <w:autoSpaceDE w:val="0"/>
        <w:autoSpaceDN w:val="0"/>
        <w:spacing w:before="70" w:after="0" w:line="271" w:lineRule="auto"/>
        <w:ind w:right="144" w:firstLine="180"/>
      </w:pPr>
      <w:r w:rsidRPr="00196D6E">
        <w:rPr>
          <w:rFonts w:ascii="Times New Roman" w:eastAsia="Times New Roman" w:hAnsi="Times New Roman"/>
          <w:color w:val="000000"/>
          <w:sz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810BC3" w:rsidRPr="00196D6E" w:rsidRDefault="00810BC3" w:rsidP="00810BC3">
      <w:pPr>
        <w:autoSpaceDE w:val="0"/>
        <w:autoSpaceDN w:val="0"/>
        <w:spacing w:before="72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29. Фольклор и литература народов России.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Тема 30. Бытовые традиции народов России: пища, одежда, дом (</w:t>
      </w:r>
      <w:r w:rsidRPr="00196D6E">
        <w:rPr>
          <w:rFonts w:ascii="Times New Roman" w:eastAsia="Times New Roman" w:hAnsi="Times New Roman"/>
          <w:i/>
          <w:color w:val="000000"/>
          <w:sz w:val="24"/>
        </w:rPr>
        <w:t>практическое занятие</w:t>
      </w:r>
      <w:r w:rsidRPr="00196D6E">
        <w:rPr>
          <w:rFonts w:ascii="Times New Roman" w:eastAsia="Times New Roman" w:hAnsi="Times New Roman"/>
          <w:color w:val="000000"/>
          <w:sz w:val="24"/>
        </w:rPr>
        <w:t>).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31. Культурная карта России (</w:t>
      </w:r>
      <w:r w:rsidRPr="00196D6E">
        <w:rPr>
          <w:rFonts w:ascii="Times New Roman" w:eastAsia="Times New Roman" w:hAnsi="Times New Roman"/>
          <w:i/>
          <w:color w:val="000000"/>
          <w:sz w:val="24"/>
        </w:rPr>
        <w:t>практическое занятие</w:t>
      </w:r>
      <w:r w:rsidRPr="00196D6E">
        <w:rPr>
          <w:rFonts w:ascii="Times New Roman" w:eastAsia="Times New Roman" w:hAnsi="Times New Roman"/>
          <w:color w:val="000000"/>
          <w:sz w:val="24"/>
        </w:rPr>
        <w:t>).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810BC3" w:rsidRPr="00196D6E" w:rsidRDefault="00810BC3" w:rsidP="00810BC3">
      <w:pPr>
        <w:autoSpaceDE w:val="0"/>
        <w:autoSpaceDN w:val="0"/>
        <w:spacing w:before="7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32. Единство страны — залог будущего России.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810BC3" w:rsidRPr="00196D6E" w:rsidRDefault="00810BC3" w:rsidP="00810BC3">
      <w:pPr>
        <w:sectPr w:rsidR="00810BC3" w:rsidRPr="00196D6E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810BC3" w:rsidRPr="00196D6E" w:rsidRDefault="00810BC3" w:rsidP="00810BC3">
      <w:pPr>
        <w:autoSpaceDE w:val="0"/>
        <w:autoSpaceDN w:val="0"/>
        <w:spacing w:after="78" w:line="220" w:lineRule="exact"/>
      </w:pPr>
    </w:p>
    <w:p w:rsidR="00810BC3" w:rsidRPr="00196D6E" w:rsidRDefault="00810BC3" w:rsidP="00810BC3">
      <w:pPr>
        <w:autoSpaceDE w:val="0"/>
        <w:autoSpaceDN w:val="0"/>
        <w:spacing w:after="0" w:line="230" w:lineRule="auto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810BC3" w:rsidRPr="00196D6E" w:rsidRDefault="00810BC3" w:rsidP="00810BC3">
      <w:pPr>
        <w:autoSpaceDE w:val="0"/>
        <w:autoSpaceDN w:val="0"/>
        <w:spacing w:before="346" w:after="0" w:line="230" w:lineRule="auto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810BC3" w:rsidRPr="00196D6E" w:rsidRDefault="00810BC3" w:rsidP="00810BC3">
      <w:pPr>
        <w:autoSpaceDE w:val="0"/>
        <w:autoSpaceDN w:val="0"/>
        <w:spacing w:before="166" w:after="0" w:line="271" w:lineRule="auto"/>
        <w:ind w:right="144" w:firstLine="180"/>
      </w:pPr>
      <w:r w:rsidRPr="00196D6E">
        <w:rPr>
          <w:rFonts w:ascii="Times New Roman" w:eastAsia="Times New Roman" w:hAnsi="Times New Roman"/>
          <w:color w:val="000000"/>
          <w:sz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</w:pP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810BC3" w:rsidRPr="00196D6E" w:rsidRDefault="00810BC3" w:rsidP="00810BC3">
      <w:pPr>
        <w:autoSpaceDE w:val="0"/>
        <w:autoSpaceDN w:val="0"/>
        <w:spacing w:before="70" w:after="0" w:line="281" w:lineRule="auto"/>
        <w:ind w:right="864" w:firstLine="180"/>
      </w:pPr>
      <w:proofErr w:type="gramStart"/>
      <w:r w:rsidRPr="00196D6E">
        <w:rPr>
          <w:rFonts w:ascii="Times New Roman" w:eastAsia="Times New Roman" w:hAnsi="Times New Roman"/>
          <w:i/>
          <w:color w:val="000000"/>
          <w:sz w:val="24"/>
        </w:rPr>
        <w:t>Личностные результаты</w:t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целенаправленной социально значимой деятельности;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</w:pPr>
      <w:r w:rsidRPr="00196D6E">
        <w:tab/>
      </w:r>
      <w:r w:rsidRPr="00196D6E">
        <w:rPr>
          <w:rFonts w:ascii="Times New Roman" w:eastAsia="Times New Roman" w:hAnsi="Times New Roman"/>
          <w:b/>
          <w:color w:val="000000"/>
          <w:sz w:val="24"/>
        </w:rPr>
        <w:t xml:space="preserve">1. Патриотическое воспитание 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Самоопределение (личностное, профессиональное, жизненное):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86" w:lineRule="auto"/>
      </w:pPr>
      <w:r w:rsidRPr="00196D6E">
        <w:tab/>
      </w:r>
      <w:r w:rsidRPr="00196D6E">
        <w:rPr>
          <w:rFonts w:ascii="Times New Roman" w:eastAsia="Times New Roman" w:hAnsi="Times New Roman"/>
          <w:b/>
          <w:color w:val="000000"/>
          <w:sz w:val="24"/>
        </w:rPr>
        <w:t xml:space="preserve">2. Гражданское воспитание 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потребительстве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;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веротерпимости, уважительного отношения к религиозным чувствам, взглядам людей или их отсутствию.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</w:pPr>
      <w:r w:rsidRPr="00196D6E">
        <w:tab/>
      </w:r>
      <w:r w:rsidRPr="00196D6E">
        <w:rPr>
          <w:rFonts w:ascii="Times New Roman" w:eastAsia="Times New Roman" w:hAnsi="Times New Roman"/>
          <w:b/>
          <w:color w:val="000000"/>
          <w:sz w:val="24"/>
        </w:rPr>
        <w:t xml:space="preserve">3. Ценности познавательной деятельности </w:t>
      </w:r>
      <w:r w:rsidRPr="00196D6E">
        <w:br/>
      </w:r>
      <w:r w:rsidRPr="00196D6E">
        <w:tab/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10BC3" w:rsidRPr="00196D6E" w:rsidRDefault="00810BC3" w:rsidP="00810BC3">
      <w:pPr>
        <w:autoSpaceDE w:val="0"/>
        <w:autoSpaceDN w:val="0"/>
        <w:spacing w:before="70" w:after="0" w:line="281" w:lineRule="auto"/>
        <w:ind w:right="288" w:firstLine="180"/>
      </w:pPr>
      <w:proofErr w:type="spellStart"/>
      <w:r w:rsidRPr="00196D6E">
        <w:rPr>
          <w:rFonts w:ascii="Times New Roman" w:eastAsia="Times New Roman" w:hAnsi="Times New Roman"/>
          <w:b/>
          <w:i/>
          <w:color w:val="000000"/>
          <w:sz w:val="24"/>
        </w:rPr>
        <w:t>Смыслообразование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ответственного отношения к учению, готовности и 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способности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</w:pPr>
      <w:r w:rsidRPr="00196D6E">
        <w:tab/>
      </w:r>
      <w:r w:rsidRPr="00196D6E">
        <w:rPr>
          <w:rFonts w:ascii="Times New Roman" w:eastAsia="Times New Roman" w:hAnsi="Times New Roman"/>
          <w:b/>
          <w:color w:val="000000"/>
          <w:sz w:val="24"/>
        </w:rPr>
        <w:t xml:space="preserve">4. </w:t>
      </w:r>
      <w:proofErr w:type="gramStart"/>
      <w:r w:rsidRPr="00196D6E">
        <w:rPr>
          <w:rFonts w:ascii="Times New Roman" w:eastAsia="Times New Roman" w:hAnsi="Times New Roman"/>
          <w:b/>
          <w:color w:val="000000"/>
          <w:sz w:val="24"/>
        </w:rPr>
        <w:t xml:space="preserve">Духовно-нравственное воспитание </w:t>
      </w:r>
      <w:r w:rsidRPr="00196D6E">
        <w:br/>
      </w:r>
      <w:r w:rsidRPr="00196D6E">
        <w:tab/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196D6E">
        <w:br/>
      </w:r>
      <w:r w:rsidRPr="00196D6E">
        <w:tab/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810BC3" w:rsidRPr="00196D6E" w:rsidRDefault="00810BC3" w:rsidP="00810BC3">
      <w:pPr>
        <w:sectPr w:rsidR="00810BC3" w:rsidRPr="00196D6E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0BC3" w:rsidRPr="00196D6E" w:rsidRDefault="00810BC3" w:rsidP="00810BC3">
      <w:pPr>
        <w:autoSpaceDE w:val="0"/>
        <w:autoSpaceDN w:val="0"/>
        <w:spacing w:after="66" w:line="220" w:lineRule="exact"/>
      </w:pPr>
    </w:p>
    <w:p w:rsidR="00810BC3" w:rsidRPr="00196D6E" w:rsidRDefault="00810BC3" w:rsidP="00810BC3">
      <w:pPr>
        <w:tabs>
          <w:tab w:val="left" w:pos="180"/>
        </w:tabs>
        <w:autoSpaceDE w:val="0"/>
        <w:autoSpaceDN w:val="0"/>
        <w:spacing w:after="0" w:line="281" w:lineRule="auto"/>
      </w:pP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 xml:space="preserve">ответственного отношения к собственным поступкам; 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  <w:proofErr w:type="gramEnd"/>
    </w:p>
    <w:p w:rsidR="00810BC3" w:rsidRPr="00196D6E" w:rsidRDefault="00810BC3" w:rsidP="00810BC3">
      <w:pPr>
        <w:autoSpaceDE w:val="0"/>
        <w:autoSpaceDN w:val="0"/>
        <w:spacing w:before="262" w:after="0" w:line="230" w:lineRule="auto"/>
      </w:pPr>
      <w:proofErr w:type="spellStart"/>
      <w:r w:rsidRPr="00196D6E">
        <w:rPr>
          <w:rFonts w:ascii="Times New Roman" w:eastAsia="Times New Roman" w:hAnsi="Times New Roman"/>
          <w:b/>
          <w:color w:val="000000"/>
          <w:sz w:val="24"/>
        </w:rPr>
        <w:t>Метапредметные</w:t>
      </w:r>
      <w:proofErr w:type="spellEnd"/>
      <w:r w:rsidRPr="00196D6E">
        <w:rPr>
          <w:rFonts w:ascii="Times New Roman" w:eastAsia="Times New Roman" w:hAnsi="Times New Roman"/>
          <w:b/>
          <w:color w:val="000000"/>
          <w:sz w:val="24"/>
        </w:rPr>
        <w:t xml:space="preserve"> результаты</w:t>
      </w:r>
    </w:p>
    <w:p w:rsidR="00810BC3" w:rsidRPr="00196D6E" w:rsidRDefault="00810BC3" w:rsidP="00810BC3">
      <w:pPr>
        <w:autoSpaceDE w:val="0"/>
        <w:autoSpaceDN w:val="0"/>
        <w:spacing w:before="166" w:after="0" w:line="286" w:lineRule="auto"/>
        <w:ind w:right="144" w:firstLine="180"/>
      </w:pPr>
      <w:proofErr w:type="spellStart"/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Метапредметные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результаты освоения курса включают освоение обучающимися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межпредметных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ии и её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 xml:space="preserve"> аудитории.</w:t>
      </w:r>
    </w:p>
    <w:p w:rsidR="00810BC3" w:rsidRPr="00196D6E" w:rsidRDefault="00810BC3" w:rsidP="00810BC3">
      <w:pPr>
        <w:autoSpaceDE w:val="0"/>
        <w:autoSpaceDN w:val="0"/>
        <w:spacing w:before="70" w:after="0" w:line="262" w:lineRule="auto"/>
        <w:ind w:left="180" w:right="3888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 xml:space="preserve">1. Познавательные универсальные учебные действия </w:t>
      </w:r>
      <w:r w:rsidRPr="00196D6E">
        <w:rPr>
          <w:rFonts w:ascii="Times New Roman" w:eastAsia="Times New Roman" w:hAnsi="Times New Roman"/>
          <w:color w:val="000000"/>
          <w:sz w:val="24"/>
        </w:rPr>
        <w:t>Познавательные универсальные учебные действия включают:</w:t>
      </w:r>
    </w:p>
    <w:p w:rsidR="00810BC3" w:rsidRPr="00196D6E" w:rsidRDefault="00810BC3" w:rsidP="00810BC3">
      <w:pPr>
        <w:autoSpaceDE w:val="0"/>
        <w:autoSpaceDN w:val="0"/>
        <w:spacing w:before="178" w:after="0"/>
        <w:ind w:left="420" w:right="144"/>
      </w:pP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 xml:space="preserve">—  умение определять понятия, создавать обобщения, устанавливать аналогии,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420" w:right="720"/>
      </w:pPr>
      <w:r w:rsidRPr="00196D6E">
        <w:rPr>
          <w:rFonts w:ascii="Times New Roman" w:eastAsia="Times New Roman" w:hAnsi="Times New Roman"/>
          <w:color w:val="000000"/>
          <w:sz w:val="24"/>
        </w:rPr>
        <w:t>—  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о-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 xml:space="preserve"> символические / моделирование);</w:t>
      </w:r>
    </w:p>
    <w:p w:rsidR="00810BC3" w:rsidRPr="00196D6E" w:rsidRDefault="00810BC3" w:rsidP="00810BC3">
      <w:pPr>
        <w:autoSpaceDE w:val="0"/>
        <w:autoSpaceDN w:val="0"/>
        <w:spacing w:before="238" w:after="0" w:line="230" w:lineRule="auto"/>
        <w:ind w:left="420"/>
      </w:pPr>
      <w:r w:rsidRPr="00196D6E">
        <w:rPr>
          <w:rFonts w:ascii="Times New Roman" w:eastAsia="Times New Roman" w:hAnsi="Times New Roman"/>
          <w:color w:val="000000"/>
          <w:sz w:val="24"/>
        </w:rPr>
        <w:t>—  смысловое чтение;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420" w:right="432"/>
      </w:pPr>
      <w:r w:rsidRPr="00196D6E">
        <w:rPr>
          <w:rFonts w:ascii="Times New Roman" w:eastAsia="Times New Roman" w:hAnsi="Times New Roman"/>
          <w:color w:val="000000"/>
          <w:sz w:val="24"/>
        </w:rPr>
        <w:t>—  развитие мотивации к овладению культурой активного использования словарей и других поисковых систем.</w:t>
      </w:r>
    </w:p>
    <w:p w:rsidR="00810BC3" w:rsidRPr="00196D6E" w:rsidRDefault="00810BC3" w:rsidP="00810BC3">
      <w:pPr>
        <w:autoSpaceDE w:val="0"/>
        <w:autoSpaceDN w:val="0"/>
        <w:spacing w:before="178" w:after="0" w:line="262" w:lineRule="auto"/>
        <w:ind w:left="180" w:right="3600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 xml:space="preserve">2. Коммуникативные универсальные учебные действия </w:t>
      </w:r>
      <w:r w:rsidRPr="00196D6E">
        <w:rPr>
          <w:rFonts w:ascii="Times New Roman" w:eastAsia="Times New Roman" w:hAnsi="Times New Roman"/>
          <w:color w:val="000000"/>
          <w:sz w:val="24"/>
        </w:rPr>
        <w:t>Коммуникативные универсальные учебные действия включают:</w:t>
      </w:r>
    </w:p>
    <w:p w:rsidR="00810BC3" w:rsidRPr="00196D6E" w:rsidRDefault="00810BC3" w:rsidP="00810BC3">
      <w:pPr>
        <w:autoSpaceDE w:val="0"/>
        <w:autoSpaceDN w:val="0"/>
        <w:spacing w:before="178" w:after="0" w:line="278" w:lineRule="auto"/>
        <w:ind w:left="420"/>
      </w:pPr>
      <w:r w:rsidRPr="00196D6E">
        <w:rPr>
          <w:rFonts w:ascii="Times New Roman" w:eastAsia="Times New Roman" w:hAnsi="Times New Roman"/>
          <w:color w:val="000000"/>
          <w:sz w:val="24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810BC3" w:rsidRPr="00196D6E" w:rsidRDefault="00810BC3" w:rsidP="00810BC3">
      <w:pPr>
        <w:autoSpaceDE w:val="0"/>
        <w:autoSpaceDN w:val="0"/>
        <w:spacing w:before="238" w:after="0"/>
        <w:ind w:left="420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деятельности; владение устной и письменной речью, монологической контекстной речью (коммуникация);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420" w:right="864"/>
      </w:pPr>
      <w:r w:rsidRPr="00196D6E">
        <w:rPr>
          <w:rFonts w:ascii="Times New Roman" w:eastAsia="Times New Roman" w:hAnsi="Times New Roman"/>
          <w:color w:val="000000"/>
          <w:sz w:val="24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810BC3" w:rsidRPr="00196D6E" w:rsidRDefault="00810BC3" w:rsidP="00810BC3">
      <w:pPr>
        <w:autoSpaceDE w:val="0"/>
        <w:autoSpaceDN w:val="0"/>
        <w:spacing w:before="178" w:after="0" w:line="262" w:lineRule="auto"/>
        <w:ind w:left="180" w:right="4176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 xml:space="preserve">3. Регулятивные универсальные учебные действия </w:t>
      </w:r>
      <w:r w:rsidRPr="00196D6E">
        <w:rPr>
          <w:rFonts w:ascii="Times New Roman" w:eastAsia="Times New Roman" w:hAnsi="Times New Roman"/>
          <w:color w:val="000000"/>
          <w:sz w:val="24"/>
        </w:rPr>
        <w:t>Регулятивные универсальные учебные действия включают:</w:t>
      </w:r>
    </w:p>
    <w:p w:rsidR="00810BC3" w:rsidRPr="00196D6E" w:rsidRDefault="00810BC3" w:rsidP="00810BC3">
      <w:pPr>
        <w:autoSpaceDE w:val="0"/>
        <w:autoSpaceDN w:val="0"/>
        <w:spacing w:before="178" w:after="0" w:line="262" w:lineRule="auto"/>
        <w:ind w:left="420" w:right="144"/>
      </w:pPr>
      <w:r w:rsidRPr="00196D6E">
        <w:rPr>
          <w:rFonts w:ascii="Times New Roman" w:eastAsia="Times New Roman" w:hAnsi="Times New Roman"/>
          <w:color w:val="000000"/>
          <w:sz w:val="24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810BC3" w:rsidRPr="00196D6E" w:rsidRDefault="00810BC3" w:rsidP="00810BC3">
      <w:pPr>
        <w:sectPr w:rsidR="00810BC3" w:rsidRPr="00196D6E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810BC3" w:rsidRPr="00196D6E" w:rsidRDefault="00810BC3" w:rsidP="00810BC3">
      <w:pPr>
        <w:autoSpaceDE w:val="0"/>
        <w:autoSpaceDN w:val="0"/>
        <w:spacing w:after="66" w:line="220" w:lineRule="exact"/>
      </w:pPr>
    </w:p>
    <w:p w:rsidR="00810BC3" w:rsidRPr="00196D6E" w:rsidRDefault="00810BC3" w:rsidP="00810BC3">
      <w:pPr>
        <w:autoSpaceDE w:val="0"/>
        <w:autoSpaceDN w:val="0"/>
        <w:spacing w:after="0" w:line="230" w:lineRule="auto"/>
        <w:ind w:left="420"/>
      </w:pPr>
      <w:r w:rsidRPr="00196D6E">
        <w:rPr>
          <w:rFonts w:ascii="Times New Roman" w:eastAsia="Times New Roman" w:hAnsi="Times New Roman"/>
          <w:color w:val="000000"/>
          <w:sz w:val="24"/>
        </w:rPr>
        <w:t>познавательной деятельности (целеполагание);</w:t>
      </w:r>
    </w:p>
    <w:p w:rsidR="00810BC3" w:rsidRPr="00196D6E" w:rsidRDefault="00810BC3" w:rsidP="00810BC3">
      <w:pPr>
        <w:autoSpaceDE w:val="0"/>
        <w:autoSpaceDN w:val="0"/>
        <w:spacing w:before="238" w:after="0" w:line="271" w:lineRule="auto"/>
        <w:ind w:left="420"/>
      </w:pPr>
      <w:r w:rsidRPr="00196D6E">
        <w:rPr>
          <w:rFonts w:ascii="Times New Roman" w:eastAsia="Times New Roman" w:hAnsi="Times New Roman"/>
          <w:color w:val="000000"/>
          <w:sz w:val="24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810BC3" w:rsidRPr="00196D6E" w:rsidRDefault="00810BC3" w:rsidP="00810BC3">
      <w:pPr>
        <w:autoSpaceDE w:val="0"/>
        <w:autoSpaceDN w:val="0"/>
        <w:spacing w:before="238" w:after="0"/>
        <w:ind w:left="420" w:right="144"/>
      </w:pPr>
      <w:r w:rsidRPr="00196D6E">
        <w:rPr>
          <w:rFonts w:ascii="Times New Roman" w:eastAsia="Times New Roman" w:hAnsi="Times New Roman"/>
          <w:color w:val="000000"/>
          <w:sz w:val="24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й(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>контроль и коррекция);</w:t>
      </w:r>
    </w:p>
    <w:p w:rsidR="00810BC3" w:rsidRPr="00196D6E" w:rsidRDefault="00810BC3" w:rsidP="00810BC3">
      <w:pPr>
        <w:autoSpaceDE w:val="0"/>
        <w:autoSpaceDN w:val="0"/>
        <w:spacing w:before="240" w:after="0" w:line="262" w:lineRule="auto"/>
        <w:ind w:left="420" w:right="144"/>
      </w:pPr>
      <w:r w:rsidRPr="00196D6E">
        <w:rPr>
          <w:rFonts w:ascii="Times New Roman" w:eastAsia="Times New Roman" w:hAnsi="Times New Roman"/>
          <w:color w:val="000000"/>
          <w:sz w:val="24"/>
        </w:rPr>
        <w:t>—  умение оценивать правильность выполнения учебной задачи, собственные возможности её решения (оценка);</w:t>
      </w:r>
    </w:p>
    <w:p w:rsidR="00810BC3" w:rsidRPr="00196D6E" w:rsidRDefault="00810BC3" w:rsidP="00810BC3">
      <w:pPr>
        <w:autoSpaceDE w:val="0"/>
        <w:autoSpaceDN w:val="0"/>
        <w:spacing w:before="240" w:after="0" w:line="271" w:lineRule="auto"/>
        <w:ind w:left="420" w:right="288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саморегуляция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>) деятельности.</w:t>
      </w:r>
    </w:p>
    <w:p w:rsidR="00810BC3" w:rsidRPr="00196D6E" w:rsidRDefault="00810BC3" w:rsidP="00810BC3">
      <w:pPr>
        <w:autoSpaceDE w:val="0"/>
        <w:autoSpaceDN w:val="0"/>
        <w:spacing w:before="322" w:after="0" w:line="230" w:lineRule="auto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810BC3" w:rsidRPr="00196D6E" w:rsidRDefault="00810BC3" w:rsidP="00810BC3">
      <w:pPr>
        <w:autoSpaceDE w:val="0"/>
        <w:autoSpaceDN w:val="0"/>
        <w:spacing w:before="166" w:after="0"/>
        <w:ind w:firstLine="180"/>
      </w:pPr>
      <w:r w:rsidRPr="00196D6E">
        <w:rPr>
          <w:rFonts w:ascii="Times New Roman" w:eastAsia="Times New Roman" w:hAnsi="Times New Roman"/>
          <w:color w:val="000000"/>
          <w:sz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810BC3" w:rsidRPr="00196D6E" w:rsidRDefault="00810BC3" w:rsidP="00810BC3">
      <w:pPr>
        <w:autoSpaceDE w:val="0"/>
        <w:autoSpaceDN w:val="0"/>
        <w:spacing w:before="70" w:after="0" w:line="262" w:lineRule="auto"/>
        <w:ind w:left="180" w:right="1008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Тематический блок 1. «Россия — наш общий дом»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Тема 1. Зачем изучать курс «Основы духовно-нравственной культуры народов России»?</w:t>
      </w:r>
    </w:p>
    <w:p w:rsidR="00810BC3" w:rsidRPr="00196D6E" w:rsidRDefault="00810BC3" w:rsidP="00810BC3">
      <w:pPr>
        <w:autoSpaceDE w:val="0"/>
        <w:autoSpaceDN w:val="0"/>
        <w:spacing w:before="178" w:after="0" w:line="271" w:lineRule="auto"/>
        <w:ind w:left="420" w:right="576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гражданствообразующих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религий для формирования личности гражданина России;</w:t>
      </w:r>
    </w:p>
    <w:p w:rsidR="00810BC3" w:rsidRPr="00196D6E" w:rsidRDefault="00810BC3" w:rsidP="00810BC3">
      <w:pPr>
        <w:autoSpaceDE w:val="0"/>
        <w:autoSpaceDN w:val="0"/>
        <w:spacing w:before="238" w:after="0" w:line="271" w:lineRule="auto"/>
        <w:ind w:left="420" w:right="576"/>
      </w:pPr>
      <w:r w:rsidRPr="00196D6E">
        <w:rPr>
          <w:rFonts w:ascii="Times New Roman" w:eastAsia="Times New Roman" w:hAnsi="Times New Roman"/>
          <w:color w:val="000000"/>
          <w:sz w:val="24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420" w:right="720"/>
      </w:pPr>
      <w:r w:rsidRPr="00196D6E">
        <w:rPr>
          <w:rFonts w:ascii="Times New Roman" w:eastAsia="Times New Roman" w:hAnsi="Times New Roman"/>
          <w:color w:val="000000"/>
          <w:sz w:val="24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810BC3" w:rsidRPr="00196D6E" w:rsidRDefault="00810BC3" w:rsidP="00810BC3">
      <w:pPr>
        <w:autoSpaceDE w:val="0"/>
        <w:autoSpaceDN w:val="0"/>
        <w:spacing w:before="180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2. Наш дом — Россия</w:t>
      </w:r>
    </w:p>
    <w:p w:rsidR="00810BC3" w:rsidRPr="00196D6E" w:rsidRDefault="00810BC3" w:rsidP="00810BC3">
      <w:pPr>
        <w:autoSpaceDE w:val="0"/>
        <w:autoSpaceDN w:val="0"/>
        <w:spacing w:before="178" w:after="0" w:line="262" w:lineRule="auto"/>
        <w:ind w:left="420" w:right="288"/>
      </w:pPr>
      <w:r w:rsidRPr="00196D6E">
        <w:rPr>
          <w:rFonts w:ascii="Times New Roman" w:eastAsia="Times New Roman" w:hAnsi="Times New Roman"/>
          <w:color w:val="000000"/>
          <w:sz w:val="24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420" w:right="864"/>
      </w:pPr>
      <w:r w:rsidRPr="00196D6E">
        <w:rPr>
          <w:rFonts w:ascii="Times New Roman" w:eastAsia="Times New Roman" w:hAnsi="Times New Roman"/>
          <w:color w:val="000000"/>
          <w:sz w:val="24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810BC3" w:rsidRPr="00196D6E" w:rsidRDefault="00810BC3" w:rsidP="00810BC3">
      <w:pPr>
        <w:autoSpaceDE w:val="0"/>
        <w:autoSpaceDN w:val="0"/>
        <w:spacing w:before="238" w:after="0" w:line="271" w:lineRule="auto"/>
        <w:ind w:left="420"/>
      </w:pPr>
      <w:r w:rsidRPr="00196D6E">
        <w:rPr>
          <w:rFonts w:ascii="Times New Roman" w:eastAsia="Times New Roman" w:hAnsi="Times New Roman"/>
          <w:color w:val="000000"/>
          <w:sz w:val="24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  <w:ind w:left="180"/>
      </w:pPr>
      <w:r w:rsidRPr="00196D6E">
        <w:rPr>
          <w:rFonts w:ascii="Times New Roman" w:eastAsia="Times New Roman" w:hAnsi="Times New Roman"/>
          <w:color w:val="000000"/>
          <w:sz w:val="24"/>
        </w:rPr>
        <w:t>Тема 3. Язык и история</w:t>
      </w:r>
    </w:p>
    <w:p w:rsidR="00810BC3" w:rsidRPr="00196D6E" w:rsidRDefault="00810BC3" w:rsidP="00810BC3">
      <w:pPr>
        <w:autoSpaceDE w:val="0"/>
        <w:autoSpaceDN w:val="0"/>
        <w:spacing w:before="178" w:after="0" w:line="262" w:lineRule="auto"/>
        <w:ind w:left="420" w:right="1440"/>
      </w:pPr>
      <w:r w:rsidRPr="00196D6E">
        <w:rPr>
          <w:rFonts w:ascii="Times New Roman" w:eastAsia="Times New Roman" w:hAnsi="Times New Roman"/>
          <w:color w:val="000000"/>
          <w:sz w:val="24"/>
        </w:rPr>
        <w:t>—  Знать и понимать, что такое язык, каковы важность его изучения и влияние на миропонимание личности;</w:t>
      </w:r>
    </w:p>
    <w:p w:rsidR="00810BC3" w:rsidRPr="00196D6E" w:rsidRDefault="00810BC3" w:rsidP="00810BC3">
      <w:pPr>
        <w:sectPr w:rsidR="00810BC3" w:rsidRPr="00196D6E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810BC3" w:rsidRPr="00196D6E" w:rsidRDefault="00810BC3" w:rsidP="00810BC3">
      <w:pPr>
        <w:autoSpaceDE w:val="0"/>
        <w:autoSpaceDN w:val="0"/>
        <w:spacing w:after="108" w:line="220" w:lineRule="exact"/>
      </w:pPr>
    </w:p>
    <w:p w:rsidR="00810BC3" w:rsidRPr="00196D6E" w:rsidRDefault="00810BC3" w:rsidP="00810BC3">
      <w:pPr>
        <w:autoSpaceDE w:val="0"/>
        <w:autoSpaceDN w:val="0"/>
        <w:spacing w:after="0" w:line="262" w:lineRule="auto"/>
        <w:ind w:left="240" w:right="432"/>
      </w:pPr>
      <w:r w:rsidRPr="00196D6E">
        <w:rPr>
          <w:rFonts w:ascii="Times New Roman" w:eastAsia="Times New Roman" w:hAnsi="Times New Roman"/>
          <w:color w:val="000000"/>
          <w:sz w:val="24"/>
        </w:rPr>
        <w:t>—  иметь базовые представления о формировании языка как носителя духовно-нравственных смыслов культуры;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 w:right="1296"/>
      </w:pPr>
      <w:r w:rsidRPr="00196D6E">
        <w:rPr>
          <w:rFonts w:ascii="Times New Roman" w:eastAsia="Times New Roman" w:hAnsi="Times New Roman"/>
          <w:color w:val="000000"/>
          <w:sz w:val="24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 w:right="720"/>
      </w:pPr>
      <w:r w:rsidRPr="00196D6E">
        <w:rPr>
          <w:rFonts w:ascii="Times New Roman" w:eastAsia="Times New Roman" w:hAnsi="Times New Roman"/>
          <w:color w:val="000000"/>
          <w:sz w:val="24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</w:pPr>
      <w:r w:rsidRPr="00196D6E">
        <w:rPr>
          <w:rFonts w:ascii="Times New Roman" w:eastAsia="Times New Roman" w:hAnsi="Times New Roman"/>
          <w:color w:val="000000"/>
          <w:sz w:val="24"/>
        </w:rPr>
        <w:t>Тема 4. Русский язык — язык общения и язык возможностей</w:t>
      </w:r>
    </w:p>
    <w:p w:rsidR="00810BC3" w:rsidRPr="00196D6E" w:rsidRDefault="00810BC3" w:rsidP="00810BC3">
      <w:pPr>
        <w:autoSpaceDE w:val="0"/>
        <w:autoSpaceDN w:val="0"/>
        <w:spacing w:before="178" w:after="0" w:line="262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810BC3" w:rsidRPr="00196D6E" w:rsidRDefault="00810BC3" w:rsidP="00810BC3">
      <w:pPr>
        <w:autoSpaceDE w:val="0"/>
        <w:autoSpaceDN w:val="0"/>
        <w:spacing w:before="240" w:after="0" w:line="262" w:lineRule="auto"/>
        <w:ind w:left="240" w:right="144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—  знать и уметь обосновать важность русского языка как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культурообразующего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языка народов России, важность его для существования государства и общества;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144" w:right="144"/>
        <w:jc w:val="center"/>
      </w:pPr>
      <w:r w:rsidRPr="00196D6E">
        <w:rPr>
          <w:rFonts w:ascii="Times New Roman" w:eastAsia="Times New Roman" w:hAnsi="Times New Roman"/>
          <w:color w:val="000000"/>
          <w:sz w:val="24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810BC3" w:rsidRPr="00196D6E" w:rsidRDefault="00810BC3" w:rsidP="00810BC3">
      <w:pPr>
        <w:autoSpaceDE w:val="0"/>
        <w:autoSpaceDN w:val="0"/>
        <w:spacing w:before="238" w:after="0" w:line="230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иметь представление о нравственных категориях русского языка и их происхождении.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</w:pPr>
      <w:r w:rsidRPr="00196D6E">
        <w:rPr>
          <w:rFonts w:ascii="Times New Roman" w:eastAsia="Times New Roman" w:hAnsi="Times New Roman"/>
          <w:color w:val="000000"/>
          <w:sz w:val="24"/>
        </w:rPr>
        <w:t>Тема 5. Истоки родной культуры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Иметь сформированное представление о понятие «культура»;</w:t>
      </w:r>
    </w:p>
    <w:p w:rsidR="00810BC3" w:rsidRPr="00196D6E" w:rsidRDefault="00810BC3" w:rsidP="00810BC3">
      <w:pPr>
        <w:autoSpaceDE w:val="0"/>
        <w:autoSpaceDN w:val="0"/>
        <w:spacing w:before="238" w:after="0" w:line="271" w:lineRule="auto"/>
        <w:ind w:left="240" w:right="576"/>
      </w:pPr>
      <w:r w:rsidRPr="00196D6E">
        <w:rPr>
          <w:rFonts w:ascii="Times New Roman" w:eastAsia="Times New Roman" w:hAnsi="Times New Roman"/>
          <w:color w:val="000000"/>
          <w:sz w:val="24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 w:right="432"/>
      </w:pPr>
      <w:r w:rsidRPr="00196D6E">
        <w:rPr>
          <w:rFonts w:ascii="Times New Roman" w:eastAsia="Times New Roman" w:hAnsi="Times New Roman"/>
          <w:color w:val="000000"/>
          <w:sz w:val="24"/>
        </w:rPr>
        <w:t>—  уметь выделять общие черты в культуре различных народов, обосновывать их значение и причины.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</w:pPr>
      <w:r w:rsidRPr="00196D6E">
        <w:rPr>
          <w:rFonts w:ascii="Times New Roman" w:eastAsia="Times New Roman" w:hAnsi="Times New Roman"/>
          <w:color w:val="000000"/>
          <w:sz w:val="24"/>
        </w:rPr>
        <w:t>Тема 6. Материальная культура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Иметь представление об артефактах культуры;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 w:right="144"/>
      </w:pPr>
      <w:r w:rsidRPr="00196D6E">
        <w:rPr>
          <w:rFonts w:ascii="Times New Roman" w:eastAsia="Times New Roman" w:hAnsi="Times New Roman"/>
          <w:color w:val="000000"/>
          <w:sz w:val="24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810BC3" w:rsidRPr="00196D6E" w:rsidRDefault="00810BC3" w:rsidP="00810BC3">
      <w:pPr>
        <w:autoSpaceDE w:val="0"/>
        <w:autoSpaceDN w:val="0"/>
        <w:spacing w:before="240" w:after="0" w:line="230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понимать взаимосвязь между хозяйственным укладом и проявлениями духовной культуры;</w:t>
      </w:r>
    </w:p>
    <w:p w:rsidR="00810BC3" w:rsidRPr="00196D6E" w:rsidRDefault="00810BC3" w:rsidP="00810BC3">
      <w:pPr>
        <w:autoSpaceDE w:val="0"/>
        <w:autoSpaceDN w:val="0"/>
        <w:spacing w:before="240" w:after="0" w:line="262" w:lineRule="auto"/>
        <w:ind w:left="240" w:right="144"/>
      </w:pPr>
      <w:r w:rsidRPr="00196D6E">
        <w:rPr>
          <w:rFonts w:ascii="Times New Roman" w:eastAsia="Times New Roman" w:hAnsi="Times New Roman"/>
          <w:color w:val="000000"/>
          <w:sz w:val="24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</w:pPr>
      <w:r w:rsidRPr="00196D6E">
        <w:rPr>
          <w:rFonts w:ascii="Times New Roman" w:eastAsia="Times New Roman" w:hAnsi="Times New Roman"/>
          <w:color w:val="000000"/>
          <w:sz w:val="24"/>
        </w:rPr>
        <w:t>Тема 7. Духовная культура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Иметь представление о таких культурных концептах как «искусство», «наука», «религия»;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 w:right="432"/>
      </w:pP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—  знать и давать определения терминам «мораль», «нравственность», «духовные ценност</w:t>
      </w:r>
      <w:r w:rsidR="009D2CB0">
        <w:rPr>
          <w:rFonts w:ascii="Times New Roman" w:eastAsia="Times New Roman" w:hAnsi="Times New Roman"/>
          <w:color w:val="000000"/>
          <w:sz w:val="24"/>
        </w:rPr>
        <w:t xml:space="preserve">и», </w:t>
      </w:r>
      <w:r w:rsidRPr="00196D6E">
        <w:rPr>
          <w:rFonts w:ascii="Times New Roman" w:eastAsia="Times New Roman" w:hAnsi="Times New Roman"/>
          <w:color w:val="000000"/>
          <w:sz w:val="24"/>
        </w:rPr>
        <w:t>«духовность» на доступном для обучающихся уровне осмысления;</w:t>
      </w:r>
      <w:proofErr w:type="gramEnd"/>
    </w:p>
    <w:p w:rsidR="00810BC3" w:rsidRPr="00196D6E" w:rsidRDefault="00810BC3" w:rsidP="00810BC3">
      <w:pPr>
        <w:autoSpaceDE w:val="0"/>
        <w:autoSpaceDN w:val="0"/>
        <w:spacing w:before="238" w:after="0" w:line="230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понимать смысл и взаимосвязь названных терминов с формами их репрезентации в культуре;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 w:right="432"/>
      </w:pPr>
      <w:r w:rsidRPr="00196D6E">
        <w:rPr>
          <w:rFonts w:ascii="Times New Roman" w:eastAsia="Times New Roman" w:hAnsi="Times New Roman"/>
          <w:color w:val="000000"/>
          <w:sz w:val="24"/>
        </w:rPr>
        <w:t>—  осознавать значение культурных символов, нравственный и духовный смысл культурных артефактов;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знать, что такое знаки и символы, уметь соотносить их с культурными явлениями, с которыми они связаны.</w:t>
      </w:r>
    </w:p>
    <w:p w:rsidR="00810BC3" w:rsidRPr="00196D6E" w:rsidRDefault="00810BC3" w:rsidP="00810BC3">
      <w:pPr>
        <w:sectPr w:rsidR="00810BC3" w:rsidRPr="00196D6E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810BC3" w:rsidRPr="00196D6E" w:rsidRDefault="00810BC3" w:rsidP="00810BC3">
      <w:pPr>
        <w:autoSpaceDE w:val="0"/>
        <w:autoSpaceDN w:val="0"/>
        <w:spacing w:after="138" w:line="220" w:lineRule="exact"/>
      </w:pPr>
    </w:p>
    <w:p w:rsidR="00810BC3" w:rsidRPr="00196D6E" w:rsidRDefault="00810BC3" w:rsidP="00810BC3">
      <w:pPr>
        <w:autoSpaceDE w:val="0"/>
        <w:autoSpaceDN w:val="0"/>
        <w:spacing w:after="0" w:line="370" w:lineRule="auto"/>
        <w:ind w:left="240" w:right="576" w:hanging="240"/>
      </w:pPr>
      <w:r w:rsidRPr="00196D6E">
        <w:rPr>
          <w:rFonts w:ascii="Times New Roman" w:eastAsia="Times New Roman" w:hAnsi="Times New Roman"/>
          <w:color w:val="000000"/>
          <w:sz w:val="24"/>
        </w:rPr>
        <w:t>Тема 8. Культура и религия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осознавать связь религии и морали;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понимать роль и значение духовных ценностей в религиях народов России;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уметь характеризовать государство</w:t>
      </w:r>
      <w:r w:rsidR="009D2CB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196D6E">
        <w:rPr>
          <w:rFonts w:ascii="Times New Roman" w:eastAsia="Times New Roman" w:hAnsi="Times New Roman"/>
          <w:color w:val="000000"/>
          <w:sz w:val="24"/>
        </w:rPr>
        <w:t>образующие конфессии России и их картины мира.</w:t>
      </w:r>
    </w:p>
    <w:p w:rsidR="00810BC3" w:rsidRPr="00196D6E" w:rsidRDefault="00810BC3" w:rsidP="00810BC3">
      <w:pPr>
        <w:autoSpaceDE w:val="0"/>
        <w:autoSpaceDN w:val="0"/>
        <w:spacing w:before="178" w:after="0" w:line="355" w:lineRule="auto"/>
        <w:ind w:left="240" w:right="144" w:hanging="240"/>
      </w:pPr>
      <w:r w:rsidRPr="00196D6E">
        <w:rPr>
          <w:rFonts w:ascii="Times New Roman" w:eastAsia="Times New Roman" w:hAnsi="Times New Roman"/>
          <w:color w:val="000000"/>
          <w:sz w:val="24"/>
        </w:rPr>
        <w:t>Тема 9. Культура и образование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Характеризовать термин «образование» и уметь обосновать его важность для личности и общества;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—  приводить примеры взаимосвязи между знанием, образованием и личностным и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профессиональным ростом человека;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810BC3" w:rsidRPr="00196D6E" w:rsidRDefault="00810BC3" w:rsidP="00810BC3">
      <w:pPr>
        <w:autoSpaceDE w:val="0"/>
        <w:autoSpaceDN w:val="0"/>
        <w:spacing w:before="178" w:after="0" w:line="346" w:lineRule="auto"/>
        <w:ind w:left="240" w:hanging="240"/>
      </w:pPr>
      <w:r w:rsidRPr="00196D6E">
        <w:rPr>
          <w:rFonts w:ascii="Times New Roman" w:eastAsia="Times New Roman" w:hAnsi="Times New Roman"/>
          <w:color w:val="000000"/>
          <w:sz w:val="24"/>
        </w:rPr>
        <w:t>Тема 10. Многообразие культур России (практическое занятие)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выделять общее и единичное в культуре на основе предметных знаний о культуре своего народа;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810BC3" w:rsidRPr="00196D6E" w:rsidRDefault="00810BC3" w:rsidP="00810BC3">
      <w:pPr>
        <w:tabs>
          <w:tab w:val="left" w:pos="240"/>
        </w:tabs>
        <w:autoSpaceDE w:val="0"/>
        <w:autoSpaceDN w:val="0"/>
        <w:spacing w:before="180" w:after="0" w:line="362" w:lineRule="auto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Тематический блок 2. «Семья и духовно-нравственные ценности»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Тема 11. Семья — хранитель духовных ценностей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—  Знать и понимать смысл термина «семья»;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—  иметь представление о взаимосвязях между типом культуры и особенностями семейного быта 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и отношений в семье;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—  осознавать значение термина «поколение» и его взаимосвязь с культурными особенностями 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своего времени;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—  уметь составить рассказ о своей семье в соответствии с культурно-историческими условиями 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её существования;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—  понимать и обосновывать такие понятия, как «счастливая семья», «семейное счастье»;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—  осознавать и уметь доказывать важность семьи как хранителя традиций и её воспитательную</w:t>
      </w:r>
    </w:p>
    <w:p w:rsidR="00810BC3" w:rsidRPr="00196D6E" w:rsidRDefault="00810BC3" w:rsidP="00810BC3">
      <w:pPr>
        <w:sectPr w:rsidR="00810BC3" w:rsidRPr="00196D6E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810BC3" w:rsidRPr="00196D6E" w:rsidRDefault="00810BC3" w:rsidP="00810BC3">
      <w:pPr>
        <w:autoSpaceDE w:val="0"/>
        <w:autoSpaceDN w:val="0"/>
        <w:spacing w:after="66" w:line="220" w:lineRule="exact"/>
      </w:pPr>
    </w:p>
    <w:p w:rsidR="00810BC3" w:rsidRPr="00196D6E" w:rsidRDefault="00810BC3" w:rsidP="00810BC3">
      <w:pPr>
        <w:autoSpaceDE w:val="0"/>
        <w:autoSpaceDN w:val="0"/>
        <w:spacing w:after="0" w:line="322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роль;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810BC3" w:rsidRPr="00196D6E" w:rsidRDefault="00810BC3" w:rsidP="00810BC3">
      <w:pPr>
        <w:autoSpaceDE w:val="0"/>
        <w:autoSpaceDN w:val="0"/>
        <w:spacing w:before="178" w:after="0" w:line="370" w:lineRule="auto"/>
        <w:ind w:left="240" w:right="720" w:hanging="240"/>
      </w:pPr>
      <w:r w:rsidRPr="00196D6E">
        <w:rPr>
          <w:rFonts w:ascii="Times New Roman" w:eastAsia="Times New Roman" w:hAnsi="Times New Roman"/>
          <w:color w:val="000000"/>
          <w:sz w:val="24"/>
        </w:rPr>
        <w:t>Тема 12. Родина начинается с семьи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Знать и уметь объяснить понятие «Родина»;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810BC3" w:rsidRPr="00196D6E" w:rsidRDefault="00810BC3" w:rsidP="00810BC3">
      <w:pPr>
        <w:autoSpaceDE w:val="0"/>
        <w:autoSpaceDN w:val="0"/>
        <w:spacing w:before="180" w:after="0" w:line="350" w:lineRule="auto"/>
        <w:ind w:left="240" w:right="288" w:hanging="240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Тема 13. 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Традиции семейного воспитания в России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Иметь представление о семейных традициях и обосновывать их важность как ключевых элементах семейных отношений;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осознавать роль семейных традиций в культуре общества, трансляции ценностей, духовно-нравственных идеалов.</w:t>
      </w:r>
      <w:proofErr w:type="gramEnd"/>
    </w:p>
    <w:p w:rsidR="00810BC3" w:rsidRPr="00196D6E" w:rsidRDefault="00810BC3" w:rsidP="00810BC3">
      <w:pPr>
        <w:autoSpaceDE w:val="0"/>
        <w:autoSpaceDN w:val="0"/>
        <w:spacing w:before="178" w:after="0" w:line="338" w:lineRule="auto"/>
        <w:ind w:left="240" w:right="288" w:hanging="240"/>
      </w:pPr>
      <w:r w:rsidRPr="00196D6E">
        <w:rPr>
          <w:rFonts w:ascii="Times New Roman" w:eastAsia="Times New Roman" w:hAnsi="Times New Roman"/>
          <w:color w:val="000000"/>
          <w:sz w:val="24"/>
        </w:rPr>
        <w:t>Тема 14. Образ семьи в культуре народов России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Знать и называть традиционные сказочные и фольклорные сюжеты о семье, семейных обязанностях;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уметь обосновывать своё понимание семейных ценностей, выраженных в фольклорных сюжетах;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810BC3" w:rsidRPr="00196D6E" w:rsidRDefault="00810BC3" w:rsidP="00810BC3">
      <w:pPr>
        <w:autoSpaceDE w:val="0"/>
        <w:autoSpaceDN w:val="0"/>
        <w:spacing w:before="178" w:after="0" w:line="350" w:lineRule="auto"/>
        <w:ind w:left="240" w:right="288" w:hanging="240"/>
      </w:pPr>
      <w:r w:rsidRPr="00196D6E">
        <w:rPr>
          <w:rFonts w:ascii="Times New Roman" w:eastAsia="Times New Roman" w:hAnsi="Times New Roman"/>
          <w:color w:val="000000"/>
          <w:sz w:val="24"/>
        </w:rPr>
        <w:t>Тема 15. Труд в истории семьи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Знать и понимать, что такое семейное хозяйство и домашний труд;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810BC3" w:rsidRPr="00196D6E" w:rsidRDefault="00810BC3" w:rsidP="00810BC3">
      <w:pPr>
        <w:tabs>
          <w:tab w:val="left" w:pos="240"/>
        </w:tabs>
        <w:autoSpaceDE w:val="0"/>
        <w:autoSpaceDN w:val="0"/>
        <w:spacing w:before="178" w:after="0" w:line="310" w:lineRule="auto"/>
        <w:ind w:right="720"/>
      </w:pPr>
      <w:r w:rsidRPr="00196D6E">
        <w:rPr>
          <w:rFonts w:ascii="Times New Roman" w:eastAsia="Times New Roman" w:hAnsi="Times New Roman"/>
          <w:color w:val="000000"/>
          <w:sz w:val="24"/>
        </w:rPr>
        <w:t>Тема 16. Семья в современном мире (</w:t>
      </w:r>
      <w:r w:rsidRPr="00196D6E">
        <w:rPr>
          <w:rFonts w:ascii="Times New Roman" w:eastAsia="Times New Roman" w:hAnsi="Times New Roman"/>
          <w:i/>
          <w:color w:val="000000"/>
          <w:sz w:val="24"/>
        </w:rPr>
        <w:t>практическое занятие</w:t>
      </w:r>
      <w:r w:rsidRPr="00196D6E">
        <w:rPr>
          <w:rFonts w:ascii="Times New Roman" w:eastAsia="Times New Roman" w:hAnsi="Times New Roman"/>
          <w:color w:val="000000"/>
          <w:sz w:val="24"/>
        </w:rPr>
        <w:t>)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—  Иметь сформированные представления о закономерностях развития семьи в культуре и</w:t>
      </w:r>
    </w:p>
    <w:p w:rsidR="00810BC3" w:rsidRPr="00196D6E" w:rsidRDefault="00810BC3" w:rsidP="00810BC3">
      <w:pPr>
        <w:sectPr w:rsidR="00810BC3" w:rsidRPr="00196D6E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810BC3" w:rsidRPr="00196D6E" w:rsidRDefault="00810BC3" w:rsidP="00810BC3">
      <w:pPr>
        <w:autoSpaceDE w:val="0"/>
        <w:autoSpaceDN w:val="0"/>
        <w:spacing w:after="66" w:line="220" w:lineRule="exact"/>
      </w:pPr>
    </w:p>
    <w:p w:rsidR="00810BC3" w:rsidRPr="00196D6E" w:rsidRDefault="00810BC3" w:rsidP="00810BC3">
      <w:pPr>
        <w:autoSpaceDE w:val="0"/>
        <w:autoSpaceDN w:val="0"/>
        <w:spacing w:after="0" w:line="338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предполагать и доказывать наличие взаимосвязи между культурой и духовно-нравственными ценностями семьи;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810BC3" w:rsidRPr="00196D6E" w:rsidRDefault="00810BC3" w:rsidP="00810BC3">
      <w:pPr>
        <w:tabs>
          <w:tab w:val="left" w:pos="240"/>
        </w:tabs>
        <w:autoSpaceDE w:val="0"/>
        <w:autoSpaceDN w:val="0"/>
        <w:spacing w:before="300" w:after="0" w:line="350" w:lineRule="auto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Тематический блок 3. «Духовно-нравственное богатство личности»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Тема 17. Личность — общество — культура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—  Знать и понимать значение термина «человек» в контексте духовно-нравственной культуры;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—  уметь обосновать взаимосвязь и взаимообусловленность человека и общества, человека и 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культуры;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—  понимать и объяснять различия между обоснованием термина «личность» в быту, в контексте 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культуры и творчества;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—  знать, что такое гуманизм, иметь представление о его источниках в культуре.</w:t>
      </w:r>
    </w:p>
    <w:p w:rsidR="00810BC3" w:rsidRPr="00196D6E" w:rsidRDefault="00810BC3" w:rsidP="00810BC3">
      <w:pPr>
        <w:autoSpaceDE w:val="0"/>
        <w:autoSpaceDN w:val="0"/>
        <w:spacing w:before="178" w:after="0" w:line="370" w:lineRule="auto"/>
        <w:ind w:left="240" w:right="720" w:hanging="240"/>
      </w:pPr>
      <w:r w:rsidRPr="00196D6E">
        <w:rPr>
          <w:rFonts w:ascii="Times New Roman" w:eastAsia="Times New Roman" w:hAnsi="Times New Roman"/>
          <w:color w:val="000000"/>
          <w:sz w:val="24"/>
        </w:rPr>
        <w:t>Тема 18. Духовный мир человека. Человек — творец культуры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Знать значение термина «творчество» в нескольких аспектах и понимать границы их применимости;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осознавать и доказывать важность моральн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о-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 xml:space="preserve">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доказывать детерминированность творчества культурой своего этноса;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знать и уметь объяснить взаимосвязь труда и творчества.</w:t>
      </w:r>
    </w:p>
    <w:p w:rsidR="00810BC3" w:rsidRPr="00196D6E" w:rsidRDefault="00810BC3" w:rsidP="00810BC3">
      <w:pPr>
        <w:autoSpaceDE w:val="0"/>
        <w:autoSpaceDN w:val="0"/>
        <w:spacing w:before="180" w:after="0" w:line="346" w:lineRule="auto"/>
        <w:ind w:left="240" w:right="144" w:hanging="240"/>
      </w:pPr>
      <w:r w:rsidRPr="00196D6E">
        <w:rPr>
          <w:rFonts w:ascii="Times New Roman" w:eastAsia="Times New Roman" w:hAnsi="Times New Roman"/>
          <w:color w:val="000000"/>
          <w:sz w:val="24"/>
        </w:rPr>
        <w:t>Тема 19. Личность и духовно-нравственные ценности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«взаимопомощь»,</w:t>
      </w:r>
      <w:r w:rsidR="009D2CB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«сострадание», «милосердие», «любовь», «дружба», «коллективизм», «патриотизм», «любовь 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к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 xml:space="preserve"> близким».</w:t>
      </w:r>
    </w:p>
    <w:p w:rsidR="00810BC3" w:rsidRPr="00196D6E" w:rsidRDefault="00810BC3" w:rsidP="00810BC3">
      <w:pPr>
        <w:tabs>
          <w:tab w:val="left" w:pos="240"/>
        </w:tabs>
        <w:autoSpaceDE w:val="0"/>
        <w:autoSpaceDN w:val="0"/>
        <w:spacing w:before="178" w:after="0" w:line="346" w:lineRule="auto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Тематический блок 4. «Культурное единство России»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Тема 20. Историческая память как духовно-нравственная ценность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—  Понимать и уметь объяснять суть термина «история», знать основные исторические периоды 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и уметь выделять их сущностные черты;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—  иметь представление о значении и функциях изучения истории;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—  осознавать историю своей семьи и народа как часть мирового исторического процесса. Знать</w:t>
      </w:r>
    </w:p>
    <w:p w:rsidR="00810BC3" w:rsidRPr="00196D6E" w:rsidRDefault="00810BC3" w:rsidP="00810BC3">
      <w:pPr>
        <w:sectPr w:rsidR="00810BC3" w:rsidRPr="00196D6E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810BC3" w:rsidRPr="00196D6E" w:rsidRDefault="00810BC3" w:rsidP="00810BC3">
      <w:pPr>
        <w:autoSpaceDE w:val="0"/>
        <w:autoSpaceDN w:val="0"/>
        <w:spacing w:after="66" w:line="220" w:lineRule="exact"/>
      </w:pPr>
    </w:p>
    <w:p w:rsidR="00810BC3" w:rsidRPr="00196D6E" w:rsidRDefault="00810BC3" w:rsidP="00810BC3">
      <w:pPr>
        <w:autoSpaceDE w:val="0"/>
        <w:autoSpaceDN w:val="0"/>
        <w:spacing w:after="0" w:line="262" w:lineRule="auto"/>
        <w:ind w:left="240" w:right="144"/>
      </w:pPr>
      <w:r w:rsidRPr="00196D6E">
        <w:rPr>
          <w:rFonts w:ascii="Times New Roman" w:eastAsia="Times New Roman" w:hAnsi="Times New Roman"/>
          <w:color w:val="000000"/>
          <w:sz w:val="24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</w:pPr>
      <w:r w:rsidRPr="00196D6E">
        <w:rPr>
          <w:rFonts w:ascii="Times New Roman" w:eastAsia="Times New Roman" w:hAnsi="Times New Roman"/>
          <w:color w:val="000000"/>
          <w:sz w:val="24"/>
        </w:rPr>
        <w:t>Тема 21. Литература как язык культуры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Знать и понимать отличия литературы от других видов художественного творчества;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 w:right="1440"/>
      </w:pPr>
      <w:r w:rsidRPr="00196D6E">
        <w:rPr>
          <w:rFonts w:ascii="Times New Roman" w:eastAsia="Times New Roman" w:hAnsi="Times New Roman"/>
          <w:color w:val="000000"/>
          <w:sz w:val="24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 w:right="720"/>
      </w:pPr>
      <w:r w:rsidRPr="00196D6E">
        <w:rPr>
          <w:rFonts w:ascii="Times New Roman" w:eastAsia="Times New Roman" w:hAnsi="Times New Roman"/>
          <w:color w:val="000000"/>
          <w:sz w:val="24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810BC3" w:rsidRPr="00196D6E" w:rsidRDefault="00810BC3" w:rsidP="00810BC3">
      <w:pPr>
        <w:autoSpaceDE w:val="0"/>
        <w:autoSpaceDN w:val="0"/>
        <w:spacing w:before="240" w:after="0" w:line="262" w:lineRule="auto"/>
        <w:ind w:left="240" w:right="1152"/>
      </w:pPr>
      <w:r w:rsidRPr="00196D6E">
        <w:rPr>
          <w:rFonts w:ascii="Times New Roman" w:eastAsia="Times New Roman" w:hAnsi="Times New Roman"/>
          <w:color w:val="000000"/>
          <w:sz w:val="24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</w:pPr>
      <w:r w:rsidRPr="00196D6E">
        <w:rPr>
          <w:rFonts w:ascii="Times New Roman" w:eastAsia="Times New Roman" w:hAnsi="Times New Roman"/>
          <w:color w:val="000000"/>
          <w:sz w:val="24"/>
        </w:rPr>
        <w:t>Тема 22. Взаимовлияние культур</w:t>
      </w:r>
    </w:p>
    <w:p w:rsidR="00810BC3" w:rsidRPr="00196D6E" w:rsidRDefault="00810BC3" w:rsidP="00810BC3">
      <w:pPr>
        <w:autoSpaceDE w:val="0"/>
        <w:autoSpaceDN w:val="0"/>
        <w:spacing w:before="178" w:after="0" w:line="262" w:lineRule="auto"/>
        <w:ind w:left="240" w:right="144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—  Иметь представление о значении терминов «взаимодействие культур», «культурный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обмен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»к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>ак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 xml:space="preserve"> формах распространения и обогащения духовно-нравственных идеалов общества;</w:t>
      </w:r>
    </w:p>
    <w:p w:rsidR="00810BC3" w:rsidRPr="00196D6E" w:rsidRDefault="00810BC3" w:rsidP="00810BC3">
      <w:pPr>
        <w:autoSpaceDE w:val="0"/>
        <w:autoSpaceDN w:val="0"/>
        <w:spacing w:before="238" w:after="0" w:line="230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понимать и обосновывать важность сохранения культурного наследия;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</w:pPr>
      <w:r w:rsidRPr="00196D6E">
        <w:rPr>
          <w:rFonts w:ascii="Times New Roman" w:eastAsia="Times New Roman" w:hAnsi="Times New Roman"/>
          <w:color w:val="000000"/>
          <w:sz w:val="24"/>
        </w:rPr>
        <w:t>Тема 23. Духовно-нравственные ценности российского народа</w:t>
      </w:r>
    </w:p>
    <w:p w:rsidR="00810BC3" w:rsidRPr="00196D6E" w:rsidRDefault="00810BC3" w:rsidP="00810BC3">
      <w:pPr>
        <w:autoSpaceDE w:val="0"/>
        <w:autoSpaceDN w:val="0"/>
        <w:spacing w:before="178" w:after="0" w:line="283" w:lineRule="auto"/>
        <w:ind w:left="240" w:right="576"/>
      </w:pP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  <w:proofErr w:type="gramEnd"/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810BC3" w:rsidRPr="00196D6E" w:rsidRDefault="00810BC3" w:rsidP="00810BC3">
      <w:pPr>
        <w:autoSpaceDE w:val="0"/>
        <w:autoSpaceDN w:val="0"/>
        <w:spacing w:before="180" w:after="0" w:line="230" w:lineRule="auto"/>
      </w:pPr>
      <w:r w:rsidRPr="00196D6E">
        <w:rPr>
          <w:rFonts w:ascii="Times New Roman" w:eastAsia="Times New Roman" w:hAnsi="Times New Roman"/>
          <w:color w:val="000000"/>
          <w:sz w:val="24"/>
        </w:rPr>
        <w:t>Тема 24. Регионы России: культурное многообразие</w:t>
      </w:r>
    </w:p>
    <w:p w:rsidR="00810BC3" w:rsidRPr="00196D6E" w:rsidRDefault="00810BC3" w:rsidP="00810BC3">
      <w:pPr>
        <w:autoSpaceDE w:val="0"/>
        <w:autoSpaceDN w:val="0"/>
        <w:spacing w:before="180" w:after="0" w:line="230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Понимать принципы федеративного устройства России и концепт «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</w:rPr>
        <w:t>полиэтничность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</w:rPr>
        <w:t>»;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 w:right="1008"/>
      </w:pPr>
      <w:r w:rsidRPr="00196D6E">
        <w:rPr>
          <w:rFonts w:ascii="Times New Roman" w:eastAsia="Times New Roman" w:hAnsi="Times New Roman"/>
          <w:color w:val="000000"/>
          <w:sz w:val="24"/>
        </w:rPr>
        <w:t>—  называть основные этносы Российской Федерации и регионы, где они традиционно проживают;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 w:right="1008"/>
      </w:pPr>
      <w:r w:rsidRPr="00196D6E">
        <w:rPr>
          <w:rFonts w:ascii="Times New Roman" w:eastAsia="Times New Roman" w:hAnsi="Times New Roman"/>
          <w:color w:val="000000"/>
          <w:sz w:val="24"/>
        </w:rPr>
        <w:t>—  уметь объяснить значение словосочетаний «многонациональный народ Российской Федерации», «</w:t>
      </w:r>
      <w:r w:rsidR="00375CB8" w:rsidRPr="00196D6E">
        <w:rPr>
          <w:rFonts w:ascii="Times New Roman" w:eastAsia="Times New Roman" w:hAnsi="Times New Roman"/>
          <w:color w:val="000000"/>
          <w:sz w:val="24"/>
        </w:rPr>
        <w:t>государство образующий</w:t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 народ», «титульный этнос»;</w:t>
      </w:r>
    </w:p>
    <w:p w:rsidR="00810BC3" w:rsidRPr="00196D6E" w:rsidRDefault="00810BC3" w:rsidP="00810BC3">
      <w:pPr>
        <w:autoSpaceDE w:val="0"/>
        <w:autoSpaceDN w:val="0"/>
        <w:spacing w:before="238" w:after="0" w:line="230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понимать ценность многообразия культурных укладов народов Российской Федерации;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демонстрировать готовность к сохранению межнационального и межрелигиозного согласия в России;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 w:right="432"/>
      </w:pPr>
      <w:r w:rsidRPr="00196D6E">
        <w:rPr>
          <w:rFonts w:ascii="Times New Roman" w:eastAsia="Times New Roman" w:hAnsi="Times New Roman"/>
          <w:color w:val="000000"/>
          <w:sz w:val="24"/>
        </w:rPr>
        <w:t>—  уметь выделять общие черты в культуре различных народов, обосновывать их значение и причины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</w:pPr>
      <w:r w:rsidRPr="00196D6E">
        <w:rPr>
          <w:rFonts w:ascii="Times New Roman" w:eastAsia="Times New Roman" w:hAnsi="Times New Roman"/>
          <w:color w:val="000000"/>
          <w:sz w:val="24"/>
        </w:rPr>
        <w:t>Тема 25. Праздники в культуре народов России</w:t>
      </w:r>
    </w:p>
    <w:p w:rsidR="00810BC3" w:rsidRPr="00196D6E" w:rsidRDefault="00810BC3" w:rsidP="00810BC3">
      <w:pPr>
        <w:sectPr w:rsidR="00810BC3" w:rsidRPr="00196D6E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810BC3" w:rsidRPr="00196D6E" w:rsidRDefault="00810BC3" w:rsidP="00810BC3">
      <w:pPr>
        <w:autoSpaceDE w:val="0"/>
        <w:autoSpaceDN w:val="0"/>
        <w:spacing w:after="132" w:line="220" w:lineRule="exact"/>
      </w:pPr>
    </w:p>
    <w:p w:rsidR="00810BC3" w:rsidRPr="00196D6E" w:rsidRDefault="00810BC3" w:rsidP="00810BC3">
      <w:pPr>
        <w:autoSpaceDE w:val="0"/>
        <w:autoSpaceDN w:val="0"/>
        <w:spacing w:after="0" w:line="389" w:lineRule="auto"/>
        <w:ind w:left="240" w:right="576"/>
      </w:pP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—  Иметь представление о природе праздников и обосновывать их важность как элементов культуры;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устанавливать взаимосвязь праздников и культурного уклада;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различать основные типы праздников;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понимать основной смысл семейных праздников: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определять нравственный смысл праздников народов России;</w:t>
      </w:r>
      <w:proofErr w:type="gramEnd"/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810BC3" w:rsidRPr="00196D6E" w:rsidRDefault="00810BC3" w:rsidP="00810BC3">
      <w:pPr>
        <w:autoSpaceDE w:val="0"/>
        <w:autoSpaceDN w:val="0"/>
        <w:spacing w:before="178" w:after="0" w:line="355" w:lineRule="auto"/>
        <w:ind w:left="240" w:hanging="240"/>
      </w:pPr>
      <w:r w:rsidRPr="00196D6E">
        <w:rPr>
          <w:rFonts w:ascii="Times New Roman" w:eastAsia="Times New Roman" w:hAnsi="Times New Roman"/>
          <w:color w:val="000000"/>
          <w:sz w:val="24"/>
        </w:rPr>
        <w:t>Тема 26. Памятники архитектуры народов России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—  Знать, что такое архитектура, уметь охарактеризовать основные типы памятников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понимать взаимосвязь между типом жилищ и типом хозяйственной деятельности;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осознавать и уметь охарактеризовать связь между уровнем научно-технического развития и типами жилищ;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—  иметь представление о нравственном и научном смысле краеведческой работы.</w:t>
      </w:r>
    </w:p>
    <w:p w:rsidR="00810BC3" w:rsidRPr="00196D6E" w:rsidRDefault="00810BC3" w:rsidP="00810BC3">
      <w:pPr>
        <w:tabs>
          <w:tab w:val="left" w:pos="240"/>
        </w:tabs>
        <w:autoSpaceDE w:val="0"/>
        <w:autoSpaceDN w:val="0"/>
        <w:spacing w:before="178" w:after="0" w:line="350" w:lineRule="auto"/>
      </w:pPr>
      <w:r w:rsidRPr="00196D6E">
        <w:rPr>
          <w:rFonts w:ascii="Times New Roman" w:eastAsia="Times New Roman" w:hAnsi="Times New Roman"/>
          <w:color w:val="000000"/>
          <w:sz w:val="24"/>
        </w:rPr>
        <w:t>Тема 27. Музыкальная культура народов России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—  Знать и понимать отличия музыки от других видов художественного творчества, рассказывать 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об особенностях музыкального повествования, выделять простые выразительные средства 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музыкального языка;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—  обосновывать и доказывать важность музыки как культурного явления, как формы 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трансляции культурных ценностей;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—  находить и обозначать средства выражения морального и нравственного смысла 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музыкальных произведений;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—  Знать и понимать отличия изобразительного искусства от других видов художественного 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творчества, рассказывать об особенностях и выразительных средствах изобразительного </w:t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искусства;</w:t>
      </w:r>
      <w:r w:rsidRPr="00196D6E">
        <w:br/>
      </w:r>
      <w:r w:rsidRPr="00196D6E">
        <w:tab/>
      </w:r>
      <w:r w:rsidRPr="00196D6E">
        <w:rPr>
          <w:rFonts w:ascii="Times New Roman" w:eastAsia="Times New Roman" w:hAnsi="Times New Roman"/>
          <w:color w:val="000000"/>
          <w:sz w:val="24"/>
        </w:rPr>
        <w:t>—  уметь объяснить, что такое скульптура, живопись, графика, фольклорные орнаменты;</w:t>
      </w:r>
    </w:p>
    <w:p w:rsidR="00810BC3" w:rsidRPr="00196D6E" w:rsidRDefault="00810BC3" w:rsidP="00810BC3">
      <w:pPr>
        <w:sectPr w:rsidR="00810BC3" w:rsidRPr="00196D6E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810BC3" w:rsidRPr="00196D6E" w:rsidRDefault="00810BC3" w:rsidP="00810BC3">
      <w:pPr>
        <w:autoSpaceDE w:val="0"/>
        <w:autoSpaceDN w:val="0"/>
        <w:spacing w:after="84" w:line="220" w:lineRule="exact"/>
      </w:pPr>
    </w:p>
    <w:p w:rsidR="00810BC3" w:rsidRPr="00196D6E" w:rsidRDefault="00810BC3" w:rsidP="00810BC3">
      <w:pPr>
        <w:autoSpaceDE w:val="0"/>
        <w:autoSpaceDN w:val="0"/>
        <w:spacing w:after="0" w:line="262" w:lineRule="auto"/>
        <w:ind w:left="240" w:right="144"/>
      </w:pPr>
      <w:r w:rsidRPr="00196D6E">
        <w:rPr>
          <w:rFonts w:ascii="Times New Roman" w:eastAsia="Times New Roman" w:hAnsi="Times New Roman"/>
          <w:color w:val="000000"/>
          <w:sz w:val="24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 w:right="1296"/>
      </w:pPr>
      <w:r w:rsidRPr="00196D6E">
        <w:rPr>
          <w:rFonts w:ascii="Times New Roman" w:eastAsia="Times New Roman" w:hAnsi="Times New Roman"/>
          <w:color w:val="000000"/>
          <w:sz w:val="24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810BC3" w:rsidRPr="00196D6E" w:rsidRDefault="00810BC3" w:rsidP="00810BC3">
      <w:pPr>
        <w:autoSpaceDE w:val="0"/>
        <w:autoSpaceDN w:val="0"/>
        <w:spacing w:before="238" w:after="0" w:line="230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знать основные темы изобразительного искусства народов России.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</w:pPr>
      <w:r w:rsidRPr="00196D6E">
        <w:rPr>
          <w:rFonts w:ascii="Times New Roman" w:eastAsia="Times New Roman" w:hAnsi="Times New Roman"/>
          <w:color w:val="000000"/>
          <w:sz w:val="24"/>
        </w:rPr>
        <w:t>Тема 29. Фольклор и литература народов России</w:t>
      </w:r>
    </w:p>
    <w:p w:rsidR="00810BC3" w:rsidRPr="00196D6E" w:rsidRDefault="00810BC3" w:rsidP="00810BC3">
      <w:pPr>
        <w:autoSpaceDE w:val="0"/>
        <w:autoSpaceDN w:val="0"/>
        <w:spacing w:before="178" w:after="0" w:line="262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810BC3" w:rsidRPr="00196D6E" w:rsidRDefault="00810BC3" w:rsidP="00810BC3">
      <w:pPr>
        <w:autoSpaceDE w:val="0"/>
        <w:autoSpaceDN w:val="0"/>
        <w:spacing w:before="240" w:after="0" w:line="230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понимать и объяснять, что такое эпос, миф, сказка, былина, песня;</w:t>
      </w:r>
    </w:p>
    <w:p w:rsidR="00810BC3" w:rsidRPr="00196D6E" w:rsidRDefault="00810BC3" w:rsidP="00810BC3">
      <w:pPr>
        <w:autoSpaceDE w:val="0"/>
        <w:autoSpaceDN w:val="0"/>
        <w:spacing w:before="240" w:after="0" w:line="262" w:lineRule="auto"/>
        <w:ind w:left="240" w:right="720"/>
      </w:pPr>
      <w:r w:rsidRPr="00196D6E">
        <w:rPr>
          <w:rFonts w:ascii="Times New Roman" w:eastAsia="Times New Roman" w:hAnsi="Times New Roman"/>
          <w:color w:val="000000"/>
          <w:sz w:val="24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810BC3" w:rsidRPr="00196D6E" w:rsidRDefault="00810BC3" w:rsidP="00810BC3">
      <w:pPr>
        <w:autoSpaceDE w:val="0"/>
        <w:autoSpaceDN w:val="0"/>
        <w:spacing w:before="238" w:after="0" w:line="230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знать, что такое национальная литература и каковы её выразительные средства;</w:t>
      </w:r>
    </w:p>
    <w:p w:rsidR="00810BC3" w:rsidRPr="00196D6E" w:rsidRDefault="00810BC3" w:rsidP="00810BC3">
      <w:pPr>
        <w:autoSpaceDE w:val="0"/>
        <w:autoSpaceDN w:val="0"/>
        <w:spacing w:before="238" w:after="0" w:line="230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оценивать морально-нравственный потенциал национальной литературы.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</w:pPr>
      <w:r w:rsidRPr="00196D6E">
        <w:rPr>
          <w:rFonts w:ascii="Times New Roman" w:eastAsia="Times New Roman" w:hAnsi="Times New Roman"/>
          <w:color w:val="000000"/>
          <w:sz w:val="24"/>
        </w:rPr>
        <w:t>Тема 30. Бытовые традиции народов России: пища, одежда, дом</w:t>
      </w:r>
    </w:p>
    <w:p w:rsidR="00810BC3" w:rsidRPr="00196D6E" w:rsidRDefault="00810BC3" w:rsidP="00810BC3">
      <w:pPr>
        <w:autoSpaceDE w:val="0"/>
        <w:autoSpaceDN w:val="0"/>
        <w:spacing w:before="178" w:after="0" w:line="262" w:lineRule="auto"/>
        <w:ind w:left="240" w:right="288"/>
      </w:pPr>
      <w:r w:rsidRPr="00196D6E">
        <w:rPr>
          <w:rFonts w:ascii="Times New Roman" w:eastAsia="Times New Roman" w:hAnsi="Times New Roman"/>
          <w:color w:val="000000"/>
          <w:sz w:val="24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 w:right="720"/>
      </w:pPr>
      <w:r w:rsidRPr="00196D6E">
        <w:rPr>
          <w:rFonts w:ascii="Times New Roman" w:eastAsia="Times New Roman" w:hAnsi="Times New Roman"/>
          <w:color w:val="000000"/>
          <w:sz w:val="24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810BC3" w:rsidRPr="00196D6E" w:rsidRDefault="00810BC3" w:rsidP="00810BC3">
      <w:pPr>
        <w:autoSpaceDE w:val="0"/>
        <w:autoSpaceDN w:val="0"/>
        <w:spacing w:before="238" w:after="0" w:line="271" w:lineRule="auto"/>
        <w:ind w:left="240" w:right="576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шестиклассников уровне (с учётом их возрастных особенностей);</w:t>
      </w:r>
    </w:p>
    <w:p w:rsidR="00810BC3" w:rsidRPr="00196D6E" w:rsidRDefault="00810BC3" w:rsidP="00810BC3">
      <w:pPr>
        <w:autoSpaceDE w:val="0"/>
        <w:autoSpaceDN w:val="0"/>
        <w:spacing w:before="238" w:after="0" w:line="271" w:lineRule="auto"/>
        <w:ind w:left="240" w:right="144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</w:rPr>
        <w:t>близким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</w:rPr>
        <w:t xml:space="preserve"> через бытовые традиции народов своего края.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</w:pPr>
      <w:r w:rsidRPr="00196D6E">
        <w:rPr>
          <w:rFonts w:ascii="Times New Roman" w:eastAsia="Times New Roman" w:hAnsi="Times New Roman"/>
          <w:color w:val="000000"/>
          <w:sz w:val="24"/>
        </w:rPr>
        <w:t>Тема 31. Культурная карта России (практическое занятие)</w:t>
      </w:r>
    </w:p>
    <w:p w:rsidR="00810BC3" w:rsidRPr="00196D6E" w:rsidRDefault="00810BC3" w:rsidP="00810BC3">
      <w:pPr>
        <w:autoSpaceDE w:val="0"/>
        <w:autoSpaceDN w:val="0"/>
        <w:spacing w:before="180" w:after="0" w:line="262" w:lineRule="auto"/>
        <w:ind w:left="240" w:right="576"/>
      </w:pPr>
      <w:r w:rsidRPr="00196D6E">
        <w:rPr>
          <w:rFonts w:ascii="Times New Roman" w:eastAsia="Times New Roman" w:hAnsi="Times New Roman"/>
          <w:color w:val="000000"/>
          <w:sz w:val="24"/>
        </w:rPr>
        <w:t>—  Знать и уметь объяснить отличия культурной географии от физической и политической географии;</w:t>
      </w:r>
    </w:p>
    <w:p w:rsidR="00810BC3" w:rsidRPr="00196D6E" w:rsidRDefault="00810BC3" w:rsidP="00810BC3">
      <w:pPr>
        <w:autoSpaceDE w:val="0"/>
        <w:autoSpaceDN w:val="0"/>
        <w:spacing w:before="238" w:after="0" w:line="230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понимать, что такое культурная карта народов России;</w:t>
      </w:r>
    </w:p>
    <w:p w:rsidR="00810BC3" w:rsidRPr="00196D6E" w:rsidRDefault="00810BC3" w:rsidP="00810BC3">
      <w:pPr>
        <w:autoSpaceDE w:val="0"/>
        <w:autoSpaceDN w:val="0"/>
        <w:spacing w:before="238" w:after="0" w:line="230" w:lineRule="auto"/>
        <w:ind w:left="240"/>
      </w:pPr>
      <w:r w:rsidRPr="00196D6E">
        <w:rPr>
          <w:rFonts w:ascii="Times New Roman" w:eastAsia="Times New Roman" w:hAnsi="Times New Roman"/>
          <w:color w:val="000000"/>
          <w:sz w:val="24"/>
        </w:rPr>
        <w:t>—  описывать отдельные области культурной карты в соответствии с их особенностями.</w:t>
      </w:r>
    </w:p>
    <w:p w:rsidR="00810BC3" w:rsidRPr="00196D6E" w:rsidRDefault="00810BC3" w:rsidP="00810BC3">
      <w:pPr>
        <w:autoSpaceDE w:val="0"/>
        <w:autoSpaceDN w:val="0"/>
        <w:spacing w:before="178" w:after="0" w:line="230" w:lineRule="auto"/>
      </w:pPr>
      <w:r w:rsidRPr="00196D6E">
        <w:rPr>
          <w:rFonts w:ascii="Times New Roman" w:eastAsia="Times New Roman" w:hAnsi="Times New Roman"/>
          <w:color w:val="000000"/>
          <w:sz w:val="24"/>
        </w:rPr>
        <w:t>Тема 32. Единство страны — залог будущего России</w:t>
      </w:r>
    </w:p>
    <w:p w:rsidR="00810BC3" w:rsidRPr="00196D6E" w:rsidRDefault="00810BC3" w:rsidP="00810BC3">
      <w:pPr>
        <w:autoSpaceDE w:val="0"/>
        <w:autoSpaceDN w:val="0"/>
        <w:spacing w:before="178" w:after="0" w:line="262" w:lineRule="auto"/>
        <w:ind w:left="240" w:right="288"/>
      </w:pPr>
      <w:r w:rsidRPr="00196D6E">
        <w:rPr>
          <w:rFonts w:ascii="Times New Roman" w:eastAsia="Times New Roman" w:hAnsi="Times New Roman"/>
          <w:color w:val="000000"/>
          <w:sz w:val="24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810BC3" w:rsidRPr="00196D6E" w:rsidRDefault="00810BC3" w:rsidP="00810BC3">
      <w:pPr>
        <w:autoSpaceDE w:val="0"/>
        <w:autoSpaceDN w:val="0"/>
        <w:spacing w:before="238" w:after="0" w:line="262" w:lineRule="auto"/>
        <w:ind w:left="240" w:right="720"/>
      </w:pPr>
      <w:r w:rsidRPr="00196D6E">
        <w:rPr>
          <w:rFonts w:ascii="Times New Roman" w:eastAsia="Times New Roman" w:hAnsi="Times New Roman"/>
          <w:color w:val="000000"/>
          <w:sz w:val="24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810BC3" w:rsidRPr="00196D6E" w:rsidRDefault="00810BC3" w:rsidP="00810BC3">
      <w:pPr>
        <w:sectPr w:rsidR="00810BC3" w:rsidRPr="00196D6E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810BC3" w:rsidRPr="003A21F2" w:rsidRDefault="00810BC3" w:rsidP="00810BC3">
      <w:pPr>
        <w:autoSpaceDE w:val="0"/>
        <w:autoSpaceDN w:val="0"/>
        <w:spacing w:after="64" w:line="220" w:lineRule="exact"/>
      </w:pPr>
    </w:p>
    <w:p w:rsidR="00810BC3" w:rsidRPr="003A21F2" w:rsidRDefault="00810BC3" w:rsidP="003A21F2">
      <w:pPr>
        <w:autoSpaceDE w:val="0"/>
        <w:autoSpaceDN w:val="0"/>
        <w:spacing w:after="258" w:line="233" w:lineRule="auto"/>
        <w:jc w:val="center"/>
      </w:pPr>
      <w:r w:rsidRPr="003A21F2">
        <w:rPr>
          <w:rFonts w:ascii="Times New Roman" w:eastAsia="Times New Roman" w:hAnsi="Times New Roman"/>
          <w:b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559"/>
        <w:gridCol w:w="2552"/>
        <w:gridCol w:w="2693"/>
        <w:gridCol w:w="4111"/>
      </w:tblGrid>
      <w:tr w:rsidR="003A21F2" w:rsidRPr="003A21F2" w:rsidTr="003A21F2">
        <w:trPr>
          <w:trHeight w:hRule="exact" w:val="34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№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A21F2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п</w:t>
            </w:r>
            <w:proofErr w:type="gramEnd"/>
            <w:r w:rsidRPr="003A21F2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A21F2" w:rsidRPr="003A21F2" w:rsidTr="003A21F2">
        <w:trPr>
          <w:trHeight w:hRule="exact" w:val="5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C3" w:rsidRPr="003A21F2" w:rsidRDefault="00810BC3" w:rsidP="0081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C3" w:rsidRPr="003A21F2" w:rsidRDefault="00810BC3" w:rsidP="0081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C3" w:rsidRPr="003A21F2" w:rsidRDefault="00810BC3" w:rsidP="0081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F2" w:rsidRPr="003A21F2" w:rsidTr="003A21F2">
        <w:trPr>
          <w:trHeight w:hRule="exact" w:val="348"/>
        </w:trPr>
        <w:tc>
          <w:tcPr>
            <w:tcW w:w="14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Тематический блок 1. «Россия — наш общий дом»</w:t>
            </w:r>
          </w:p>
        </w:tc>
      </w:tr>
      <w:tr w:rsidR="003A21F2" w:rsidRPr="003A21F2" w:rsidTr="009D2CB0">
        <w:trPr>
          <w:trHeight w:hRule="exact" w:val="9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80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Зачем изучать курс «Основы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духовно-нравственной культуры народов России»?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80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="009D2CB0" w:rsidRPr="00153528">
                <w:rPr>
                  <w:rStyle w:val="aff0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http://odnknr.pravolimp.ru/main/about</w:t>
              </w:r>
            </w:hyperlink>
          </w:p>
        </w:tc>
      </w:tr>
      <w:tr w:rsidR="003A21F2" w:rsidRPr="003A21F2" w:rsidTr="009D2CB0">
        <w:trPr>
          <w:trHeight w:hRule="exact" w:val="9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Наш дом —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="009D2CB0" w:rsidRPr="00153528">
                <w:rPr>
                  <w:rStyle w:val="aff0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http://odnknr.pravolimp.ru/main/about</w:t>
              </w:r>
            </w:hyperlink>
          </w:p>
        </w:tc>
      </w:tr>
      <w:tr w:rsidR="003A21F2" w:rsidRPr="003A21F2" w:rsidTr="009D2CB0">
        <w:trPr>
          <w:trHeight w:hRule="exact" w:val="9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Язык и 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="009D2CB0" w:rsidRPr="00153528">
                <w:rPr>
                  <w:rStyle w:val="aff0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http://odnknr.pravolimp.ru/main/about</w:t>
              </w:r>
            </w:hyperlink>
          </w:p>
        </w:tc>
      </w:tr>
      <w:tr w:rsidR="003A21F2" w:rsidRPr="003A21F2" w:rsidTr="009D2CB0">
        <w:trPr>
          <w:trHeight w:hRule="exact" w:val="9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Русский язык — язык общения и язык возможностей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="009D2CB0" w:rsidRPr="00153528">
                <w:rPr>
                  <w:rStyle w:val="aff0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http://odnknr.pravolimp.ru/main/about</w:t>
              </w:r>
            </w:hyperlink>
          </w:p>
        </w:tc>
      </w:tr>
      <w:tr w:rsidR="003A21F2" w:rsidRPr="003A21F2" w:rsidTr="009D2CB0">
        <w:trPr>
          <w:trHeight w:hRule="exact" w:val="9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Истоки родной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="009D2CB0" w:rsidRPr="00153528">
                <w:rPr>
                  <w:rStyle w:val="aff0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http://odnknr.pravolimp.ru/main/about</w:t>
              </w:r>
            </w:hyperlink>
          </w:p>
        </w:tc>
      </w:tr>
      <w:tr w:rsidR="003A21F2" w:rsidRPr="003A21F2" w:rsidTr="009D2CB0">
        <w:trPr>
          <w:trHeight w:hRule="exact" w:val="9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Материальная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="009D2CB0" w:rsidRPr="00153528">
                <w:rPr>
                  <w:rStyle w:val="aff0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http://odnknr.pravolimp.ru/main/about</w:t>
              </w:r>
            </w:hyperlink>
          </w:p>
        </w:tc>
      </w:tr>
      <w:tr w:rsidR="003A21F2" w:rsidRPr="003A21F2" w:rsidTr="009D2CB0">
        <w:trPr>
          <w:trHeight w:hRule="exact" w:val="9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Духовная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="009D2CB0" w:rsidRPr="00153528">
                <w:rPr>
                  <w:rStyle w:val="aff0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http://odnknr.pravolimp.ru/main/about</w:t>
              </w:r>
            </w:hyperlink>
          </w:p>
        </w:tc>
      </w:tr>
      <w:tr w:rsidR="003A21F2" w:rsidRPr="003A21F2" w:rsidTr="009D2CB0">
        <w:trPr>
          <w:trHeight w:hRule="exact" w:val="9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Культура и религия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history="1">
              <w:r w:rsidR="009D2CB0" w:rsidRPr="00153528">
                <w:rPr>
                  <w:rStyle w:val="aff0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http://odnknr.pravolimp.ru/main/about</w:t>
              </w:r>
            </w:hyperlink>
          </w:p>
        </w:tc>
      </w:tr>
      <w:tr w:rsidR="003A21F2" w:rsidRPr="003A21F2" w:rsidTr="009D2CB0">
        <w:trPr>
          <w:trHeight w:hRule="exact" w:val="9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Культура и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="009D2CB0" w:rsidRPr="00153528">
                <w:rPr>
                  <w:rStyle w:val="aff0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http://odnknr.pravolimp.ru/main/about</w:t>
              </w:r>
            </w:hyperlink>
          </w:p>
        </w:tc>
      </w:tr>
      <w:tr w:rsidR="003A21F2" w:rsidRPr="003A21F2" w:rsidTr="009D2CB0">
        <w:trPr>
          <w:trHeight w:hRule="exact" w:val="10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Многообразие культур России (</w:t>
            </w:r>
            <w:r w:rsidRPr="003A21F2"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</w:rPr>
              <w:t>практическое занятие</w:t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history="1">
              <w:r w:rsidR="009D2CB0" w:rsidRPr="00153528">
                <w:rPr>
                  <w:rStyle w:val="aff0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http://odnknr.pravolimp.ru/main/about</w:t>
              </w:r>
            </w:hyperlink>
          </w:p>
        </w:tc>
      </w:tr>
      <w:tr w:rsidR="003A21F2" w:rsidRPr="003A21F2" w:rsidTr="003A21F2">
        <w:trPr>
          <w:trHeight w:hRule="exact" w:val="348"/>
        </w:trPr>
        <w:tc>
          <w:tcPr>
            <w:tcW w:w="14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</w:tr>
      <w:tr w:rsidR="003A21F2" w:rsidRPr="003A21F2" w:rsidTr="009D2CB0">
        <w:trPr>
          <w:trHeight w:hRule="exact" w:val="10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Семья  — хранитель духовных ценностей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history="1">
              <w:r w:rsidR="009D2CB0" w:rsidRPr="00153528">
                <w:rPr>
                  <w:rStyle w:val="aff0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http://odnknr.pravolimp.ru/main/about</w:t>
              </w:r>
            </w:hyperlink>
          </w:p>
        </w:tc>
      </w:tr>
      <w:tr w:rsidR="009D2CB0" w:rsidRPr="003A21F2" w:rsidTr="009D2CB0">
        <w:trPr>
          <w:trHeight w:hRule="exact" w:val="11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Pr="003A21F2" w:rsidRDefault="009D2CB0" w:rsidP="00810BC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Pr="003A21F2" w:rsidRDefault="009D2CB0" w:rsidP="00810BC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Pr="003A21F2" w:rsidRDefault="009D2CB0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Pr="003A21F2" w:rsidRDefault="009D2CB0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Pr="003A21F2" w:rsidRDefault="009D2CB0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Pr="003A21F2" w:rsidRDefault="009D2CB0" w:rsidP="00810BC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Pr="00153528">
                <w:rPr>
                  <w:rStyle w:val="aff0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http://odnknr.pravolimp.ru/main/about</w:t>
              </w:r>
            </w:hyperlink>
          </w:p>
        </w:tc>
      </w:tr>
      <w:tr w:rsidR="009D2CB0" w:rsidRPr="003A21F2" w:rsidTr="009D2CB0">
        <w:trPr>
          <w:trHeight w:hRule="exact" w:val="9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Default="009D2CB0" w:rsidP="00810BC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Pr="003A21F2" w:rsidRDefault="009D2CB0" w:rsidP="00810BC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Default="009D2CB0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Default="009D2CB0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Default="009D2CB0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Pr="003A21F2" w:rsidRDefault="009D2CB0" w:rsidP="00810BC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Pr="00153528">
                <w:rPr>
                  <w:rStyle w:val="aff0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http://odnknr.pravolimp.ru/main/about</w:t>
              </w:r>
            </w:hyperlink>
          </w:p>
        </w:tc>
      </w:tr>
      <w:tr w:rsidR="009D2CB0" w:rsidRPr="003A21F2" w:rsidTr="009D2CB0">
        <w:trPr>
          <w:trHeight w:hRule="exact" w:val="9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Default="009D2CB0" w:rsidP="00810BC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Pr="003A21F2" w:rsidRDefault="00A36722" w:rsidP="00810BC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Default="00A36722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Default="00A36722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Default="00A36722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CB0" w:rsidRPr="003A21F2" w:rsidRDefault="00A36722" w:rsidP="00810BC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153528">
                <w:rPr>
                  <w:rStyle w:val="aff0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http://odnknr.pravolimp.ru/main/about</w:t>
              </w:r>
            </w:hyperlink>
          </w:p>
        </w:tc>
      </w:tr>
      <w:tr w:rsidR="00A36722" w:rsidRPr="003A21F2" w:rsidTr="00A36722">
        <w:trPr>
          <w:trHeight w:hRule="exact"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Default="00A36722" w:rsidP="00810BC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810BC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Труд в истории 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Default="00A36722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Default="00A36722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Default="00A36722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810BC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history="1">
              <w:r w:rsidRPr="00153528">
                <w:rPr>
                  <w:rStyle w:val="aff0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http://odnknr.pravolimp.ru/main/about</w:t>
              </w:r>
            </w:hyperlink>
          </w:p>
        </w:tc>
      </w:tr>
      <w:tr w:rsidR="00A36722" w:rsidRPr="003A21F2" w:rsidTr="00A36722">
        <w:trPr>
          <w:trHeight w:hRule="exact"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Default="00A36722" w:rsidP="00810BC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810BC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Семья в современном мире.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Default="00A36722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Default="00A36722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Default="00A36722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810BC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 w:history="1">
              <w:r w:rsidRPr="00153528">
                <w:rPr>
                  <w:rStyle w:val="aff0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http://odnknr.pravolimp.ru/main/about</w:t>
              </w:r>
            </w:hyperlink>
          </w:p>
        </w:tc>
      </w:tr>
      <w:tr w:rsidR="00A36722" w:rsidRPr="003A21F2" w:rsidTr="004963E0">
        <w:trPr>
          <w:trHeight w:hRule="exact" w:val="348"/>
        </w:trPr>
        <w:tc>
          <w:tcPr>
            <w:tcW w:w="14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4963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A36722" w:rsidRPr="003A21F2" w:rsidTr="00A36722">
        <w:trPr>
          <w:trHeight w:hRule="exact" w:val="10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4963E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4963E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Личность  — общество  </w:t>
            </w:r>
            <w:proofErr w:type="gramStart"/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—к</w:t>
            </w:r>
            <w:proofErr w:type="gramEnd"/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4963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4963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4963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4963E0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http://odnknr.pravolimp.ru/main/about</w:t>
            </w:r>
          </w:p>
        </w:tc>
      </w:tr>
    </w:tbl>
    <w:p w:rsidR="00810BC3" w:rsidRPr="003A21F2" w:rsidRDefault="00810BC3" w:rsidP="00810BC3">
      <w:pPr>
        <w:rPr>
          <w:rFonts w:ascii="Times New Roman" w:hAnsi="Times New Roman" w:cs="Times New Roman"/>
          <w:sz w:val="24"/>
          <w:szCs w:val="24"/>
        </w:rPr>
        <w:sectPr w:rsidR="00810BC3" w:rsidRPr="003A21F2" w:rsidSect="00810BC3">
          <w:pgSz w:w="16840" w:h="11900" w:orient="landscape"/>
          <w:pgMar w:top="604" w:right="666" w:bottom="282" w:left="640" w:header="720" w:footer="720" w:gutter="0"/>
          <w:cols w:space="720" w:equalWidth="0">
            <w:col w:w="15570" w:space="0"/>
          </w:cols>
          <w:docGrid w:linePitch="360"/>
        </w:sectPr>
      </w:pPr>
    </w:p>
    <w:p w:rsidR="00810BC3" w:rsidRPr="003A21F2" w:rsidRDefault="00810BC3" w:rsidP="00810BC3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559"/>
        <w:gridCol w:w="2552"/>
        <w:gridCol w:w="2693"/>
        <w:gridCol w:w="4111"/>
      </w:tblGrid>
      <w:tr w:rsidR="003A21F2" w:rsidRPr="003A21F2" w:rsidTr="009D2CB0">
        <w:trPr>
          <w:trHeight w:hRule="exact" w:val="9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Личность  — общество  </w:t>
            </w:r>
            <w:proofErr w:type="gramStart"/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—к</w:t>
            </w:r>
            <w:proofErr w:type="gramEnd"/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http://odnknr.pravolimp.ru/main/about</w:t>
            </w:r>
          </w:p>
        </w:tc>
      </w:tr>
      <w:tr w:rsidR="003A21F2" w:rsidRPr="003A21F2" w:rsidTr="009D2CB0">
        <w:trPr>
          <w:trHeight w:hRule="exact"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Духовный мир человека.</w:t>
            </w:r>
          </w:p>
          <w:p w:rsidR="00810BC3" w:rsidRPr="003A21F2" w:rsidRDefault="00810BC3" w:rsidP="00810BC3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Человек — творец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http://odnknr.pravolimp.ru/main/about</w:t>
            </w:r>
          </w:p>
        </w:tc>
      </w:tr>
      <w:tr w:rsidR="003A21F2" w:rsidRPr="003A21F2" w:rsidTr="009D2CB0">
        <w:trPr>
          <w:trHeight w:hRule="exact" w:val="9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http://odnknr.pravolimp.ru/main/about</w:t>
            </w:r>
          </w:p>
        </w:tc>
      </w:tr>
      <w:tr w:rsidR="003A21F2" w:rsidRPr="003A21F2" w:rsidTr="003A21F2">
        <w:trPr>
          <w:trHeight w:hRule="exact" w:val="348"/>
        </w:trPr>
        <w:tc>
          <w:tcPr>
            <w:tcW w:w="14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Тематический блок 4. «Культурное единство России»</w:t>
            </w:r>
          </w:p>
        </w:tc>
      </w:tr>
      <w:tr w:rsidR="003A21F2" w:rsidRPr="003A21F2" w:rsidTr="009D2CB0">
        <w:trPr>
          <w:trHeight w:hRule="exact" w:val="10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http://odnknr.pravolimp.ru/main/about</w:t>
            </w:r>
          </w:p>
        </w:tc>
      </w:tr>
      <w:tr w:rsidR="003A21F2" w:rsidRPr="003A21F2" w:rsidTr="009D2CB0">
        <w:trPr>
          <w:trHeight w:hRule="exact" w:val="9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http://odnknr.pravolimp.ru/main/about</w:t>
            </w:r>
          </w:p>
        </w:tc>
      </w:tr>
      <w:tr w:rsidR="003A21F2" w:rsidRPr="003A21F2" w:rsidTr="009D2CB0">
        <w:trPr>
          <w:trHeight w:hRule="exact" w:val="11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Взаимовлияние культур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http://odnknr.pravolimp.ru/main/about</w:t>
            </w:r>
          </w:p>
        </w:tc>
      </w:tr>
      <w:tr w:rsidR="003A21F2" w:rsidRPr="003A21F2" w:rsidTr="009D2CB0">
        <w:trPr>
          <w:trHeight w:hRule="exact" w:val="10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http://odnknr.pravolimp.ru/main/about</w:t>
            </w:r>
          </w:p>
        </w:tc>
      </w:tr>
      <w:tr w:rsidR="003A21F2" w:rsidRPr="003A21F2" w:rsidTr="009D2CB0">
        <w:trPr>
          <w:trHeight w:hRule="exact" w:val="9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http://odnknr.pravolimp.ru/main/about</w:t>
            </w:r>
          </w:p>
        </w:tc>
      </w:tr>
      <w:tr w:rsidR="00A36722" w:rsidRPr="003A21F2" w:rsidTr="009D2CB0">
        <w:trPr>
          <w:trHeight w:hRule="exact" w:val="9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810BC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810BC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810BC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http://odnknr.pravolimp.ru/main/about</w:t>
            </w:r>
          </w:p>
        </w:tc>
      </w:tr>
      <w:tr w:rsidR="00A36722" w:rsidRPr="003A21F2" w:rsidTr="009D2CB0">
        <w:trPr>
          <w:trHeight w:hRule="exact" w:val="9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Default="00A36722" w:rsidP="00810BC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810BC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Default="00A36722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Default="00A36722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Default="00A36722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6722" w:rsidRPr="003A21F2" w:rsidRDefault="00A36722" w:rsidP="00810BC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http://odnknr.pravolimp.ru/main/about</w:t>
            </w:r>
          </w:p>
        </w:tc>
      </w:tr>
    </w:tbl>
    <w:p w:rsidR="00810BC3" w:rsidRPr="003A21F2" w:rsidRDefault="00810BC3" w:rsidP="00810BC3">
      <w:pPr>
        <w:rPr>
          <w:rFonts w:ascii="Times New Roman" w:hAnsi="Times New Roman" w:cs="Times New Roman"/>
          <w:sz w:val="24"/>
          <w:szCs w:val="24"/>
        </w:rPr>
        <w:sectPr w:rsidR="00810BC3" w:rsidRPr="003A21F2" w:rsidSect="00810BC3">
          <w:pgSz w:w="16840" w:h="11900" w:orient="landscape"/>
          <w:pgMar w:top="508" w:right="666" w:bottom="284" w:left="640" w:header="720" w:footer="720" w:gutter="0"/>
          <w:cols w:space="720" w:equalWidth="0">
            <w:col w:w="15666" w:space="0"/>
          </w:cols>
          <w:docGrid w:linePitch="360"/>
        </w:sectPr>
      </w:pPr>
    </w:p>
    <w:p w:rsidR="00810BC3" w:rsidRPr="003A21F2" w:rsidRDefault="00810BC3" w:rsidP="00810BC3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368" w:type="dxa"/>
        <w:tblInd w:w="238" w:type="dxa"/>
        <w:tblLayout w:type="fixed"/>
        <w:tblLook w:val="04A0" w:firstRow="1" w:lastRow="0" w:firstColumn="1" w:lastColumn="0" w:noHBand="0" w:noVBand="1"/>
      </w:tblPr>
      <w:tblGrid>
        <w:gridCol w:w="476"/>
        <w:gridCol w:w="2977"/>
        <w:gridCol w:w="1559"/>
        <w:gridCol w:w="2552"/>
        <w:gridCol w:w="2693"/>
        <w:gridCol w:w="4111"/>
      </w:tblGrid>
      <w:tr w:rsidR="003A21F2" w:rsidRPr="003A21F2" w:rsidTr="003A21F2">
        <w:trPr>
          <w:trHeight w:hRule="exact" w:val="73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http://odnknr.pravolimp.ru/main/about</w:t>
            </w:r>
          </w:p>
        </w:tc>
      </w:tr>
      <w:tr w:rsidR="003A21F2" w:rsidRPr="003A21F2" w:rsidTr="003A21F2">
        <w:trPr>
          <w:trHeight w:hRule="exact" w:val="73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http://odnknr.pravolimp.ru/main/about</w:t>
            </w:r>
          </w:p>
        </w:tc>
      </w:tr>
      <w:tr w:rsidR="003A21F2" w:rsidRPr="003A21F2" w:rsidTr="003A21F2">
        <w:trPr>
          <w:trHeight w:hRule="exact" w:val="73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4.10.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http://odnknr.pravolimp.ru/main/about</w:t>
            </w:r>
          </w:p>
        </w:tc>
      </w:tr>
      <w:tr w:rsidR="003A21F2" w:rsidRPr="003A21F2" w:rsidTr="003A21F2">
        <w:trPr>
          <w:trHeight w:hRule="exact" w:val="73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4.11.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Бытовые традиции народов России: пища, одежда, дом (</w:t>
            </w:r>
            <w:r w:rsidRPr="003A21F2"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</w:rPr>
              <w:t>практическое занятие</w:t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http://odnknr.pravolimp.ru/main/about</w:t>
            </w:r>
          </w:p>
        </w:tc>
      </w:tr>
      <w:tr w:rsidR="003A21F2" w:rsidRPr="003A21F2" w:rsidTr="003A21F2">
        <w:trPr>
          <w:trHeight w:hRule="exact" w:val="73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4.12.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Культурная карта России (</w:t>
            </w:r>
            <w:r w:rsidRPr="003A21F2"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</w:rPr>
              <w:t>практическое занятие</w:t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http://odnknr.pravolimp.ru/main/about</w:t>
            </w:r>
          </w:p>
        </w:tc>
      </w:tr>
      <w:tr w:rsidR="003A21F2" w:rsidRPr="003A21F2" w:rsidTr="003A21F2">
        <w:trPr>
          <w:trHeight w:hRule="exact" w:val="73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4.13.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Единство страны  — залог будущего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1F2" w:rsidRDefault="00810BC3" w:rsidP="00810BC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</w:p>
          <w:p w:rsidR="00810BC3" w:rsidRPr="003A21F2" w:rsidRDefault="00810BC3" w:rsidP="00810BC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http://odnknr.pravolimp.ru/main/about</w:t>
            </w:r>
          </w:p>
        </w:tc>
      </w:tr>
      <w:tr w:rsidR="003A21F2" w:rsidRPr="003A21F2" w:rsidTr="003A21F2">
        <w:trPr>
          <w:trHeight w:hRule="exact" w:val="73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B21E25" w:rsidP="00810B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3A21F2" w:rsidRDefault="00810BC3" w:rsidP="00810BC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</w:p>
        </w:tc>
      </w:tr>
    </w:tbl>
    <w:p w:rsidR="00810BC3" w:rsidRPr="003A21F2" w:rsidRDefault="00810BC3" w:rsidP="00810BC3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10BC3" w:rsidRDefault="00810BC3" w:rsidP="00810BC3">
      <w:pPr>
        <w:sectPr w:rsidR="00810BC3" w:rsidSect="00810BC3">
          <w:pgSz w:w="16840" w:h="11900" w:orient="landscape"/>
          <w:pgMar w:top="1440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:rsidR="00810BC3" w:rsidRDefault="00810BC3" w:rsidP="00810BC3">
      <w:pPr>
        <w:autoSpaceDE w:val="0"/>
        <w:autoSpaceDN w:val="0"/>
        <w:spacing w:after="78" w:line="220" w:lineRule="exact"/>
      </w:pPr>
    </w:p>
    <w:p w:rsidR="00810BC3" w:rsidRDefault="00810BC3" w:rsidP="00810BC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63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709"/>
        <w:gridCol w:w="1417"/>
        <w:gridCol w:w="1701"/>
        <w:gridCol w:w="1276"/>
        <w:gridCol w:w="2410"/>
      </w:tblGrid>
      <w:tr w:rsidR="00810BC3" w:rsidTr="00CA5F21">
        <w:trPr>
          <w:trHeight w:hRule="exact" w:val="49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B21E25" w:rsidRDefault="00B21E25" w:rsidP="00B21E2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810BC3" w:rsidTr="00CA5F21">
        <w:trPr>
          <w:trHeight w:hRule="exact" w:val="103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C3" w:rsidRDefault="00810BC3" w:rsidP="00810BC3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C3" w:rsidRDefault="00810BC3" w:rsidP="00810BC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E25" w:rsidRDefault="00B21E25" w:rsidP="00810BC3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</w:t>
            </w:r>
            <w:r w:rsidR="00810BC3">
              <w:rPr>
                <w:rFonts w:ascii="Times New Roman" w:eastAsia="Times New Roman" w:hAnsi="Times New Roman"/>
                <w:b/>
                <w:color w:val="000000"/>
                <w:sz w:val="24"/>
              </w:rPr>
              <w:t>онтроль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-</w:t>
            </w:r>
          </w:p>
          <w:p w:rsidR="00810BC3" w:rsidRDefault="00810BC3" w:rsidP="00810BC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C3" w:rsidRDefault="00810BC3" w:rsidP="00810BC3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C3" w:rsidRDefault="00810BC3" w:rsidP="00810BC3"/>
        </w:tc>
      </w:tr>
      <w:tr w:rsidR="00810BC3" w:rsidTr="00CA5F21">
        <w:trPr>
          <w:trHeight w:hRule="exact" w:val="1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196D6E" w:rsidRDefault="00810BC3" w:rsidP="00810BC3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>Курс «Основы духовно-нравственной культуры народов России»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01.09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0BC3" w:rsidTr="00CA5F21">
        <w:trPr>
          <w:trHeight w:hRule="exact" w:val="11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 дом — Россия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375CB8" w:rsidP="00810BC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t>08.09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CA5F21" w:rsidP="00810BC3">
            <w:pPr>
              <w:autoSpaceDE w:val="0"/>
              <w:autoSpaceDN w:val="0"/>
              <w:spacing w:before="100" w:after="0" w:line="262" w:lineRule="auto"/>
              <w:ind w:left="72" w:right="576"/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0BC3" w:rsidTr="00CA5F21">
        <w:trPr>
          <w:trHeight w:hRule="exact" w:val="10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Язык и 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375CB8" w:rsidP="00810BC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t>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CA5F21" w:rsidP="00810BC3">
            <w:pPr>
              <w:autoSpaceDE w:val="0"/>
              <w:autoSpaceDN w:val="0"/>
              <w:spacing w:before="100" w:after="0" w:line="262" w:lineRule="auto"/>
              <w:ind w:left="72" w:right="576"/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0BC3" w:rsidTr="0089183E">
        <w:trPr>
          <w:trHeight w:hRule="exact" w:val="14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196D6E" w:rsidRDefault="00CA5F21" w:rsidP="00810BC3">
            <w:pPr>
              <w:autoSpaceDE w:val="0"/>
              <w:autoSpaceDN w:val="0"/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Русский язык — язык </w:t>
            </w:r>
            <w:r w:rsidR="00810BC3" w:rsidRPr="00196D6E"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общения и язык </w:t>
            </w:r>
            <w:r w:rsidR="00810BC3" w:rsidRPr="00196D6E">
              <w:br/>
            </w:r>
            <w:r w:rsidR="00810BC3" w:rsidRPr="00196D6E">
              <w:rPr>
                <w:rFonts w:ascii="Times New Roman" w:eastAsia="Times New Roman" w:hAnsi="Times New Roman"/>
                <w:color w:val="000000"/>
                <w:sz w:val="24"/>
              </w:rPr>
              <w:t>возможностей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22.09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</w:p>
        </w:tc>
      </w:tr>
      <w:tr w:rsidR="00810BC3" w:rsidTr="00CA5F21">
        <w:trPr>
          <w:trHeight w:hRule="exact" w:val="11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29.09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0BC3" w:rsidTr="00CA5F21">
        <w:trPr>
          <w:trHeight w:hRule="exact" w:val="10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06.10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0BC3" w:rsidTr="00CA5F21">
        <w:trPr>
          <w:trHeight w:hRule="exact" w:val="9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13.10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0BC3" w:rsidTr="00CA5F21">
        <w:trPr>
          <w:trHeight w:hRule="exact" w:val="9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20.10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CA5F21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0"/>
                <w:szCs w:val="20"/>
              </w:rPr>
            </w:pPr>
            <w:r w:rsidRPr="00CA5F21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 xml:space="preserve">https://resh.edu.ru/ </w:t>
            </w:r>
            <w:r w:rsidRPr="00CA5F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F21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 xml:space="preserve">http://orkce.apkpro.ru/404.html </w:t>
            </w:r>
            <w:r w:rsidRPr="00CA5F2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810BC3" w:rsidTr="00CA5F21">
        <w:trPr>
          <w:trHeight w:hRule="exact" w:val="9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27.10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0BC3" w:rsidTr="00CA5F21">
        <w:trPr>
          <w:trHeight w:hRule="exact" w:val="9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Многообразие культур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10.11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0BC3" w:rsidTr="0089183E">
        <w:trPr>
          <w:trHeight w:hRule="exact" w:val="12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196D6E" w:rsidRDefault="00810BC3" w:rsidP="00810BC3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>Многообразие культ</w:t>
            </w:r>
            <w:r w:rsidR="0089183E">
              <w:rPr>
                <w:rFonts w:ascii="Times New Roman" w:eastAsia="Times New Roman" w:hAnsi="Times New Roman"/>
                <w:color w:val="000000"/>
                <w:sz w:val="24"/>
              </w:rPr>
              <w:t>ур России.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17.11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CA5F21" w:rsidP="00810BC3">
            <w:pPr>
              <w:autoSpaceDE w:val="0"/>
              <w:autoSpaceDN w:val="0"/>
              <w:spacing w:before="98" w:after="0" w:line="262" w:lineRule="auto"/>
              <w:ind w:left="72"/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0BC3" w:rsidTr="0089183E">
        <w:trPr>
          <w:trHeight w:hRule="exact" w:val="1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62" w:lineRule="auto"/>
              <w:ind w:right="100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  — хранитель духовных ценностей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375CB8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24.11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CA5F21" w:rsidP="00B21E25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0BC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10BC3" w:rsidTr="00CA5F21">
        <w:trPr>
          <w:trHeight w:hRule="exact" w:val="10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01.12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0BC3" w:rsidTr="0089183E">
        <w:trPr>
          <w:trHeight w:hRule="exact" w:val="13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196D6E" w:rsidRDefault="00810BC3" w:rsidP="000251B0">
            <w:pPr>
              <w:autoSpaceDE w:val="0"/>
              <w:autoSpaceDN w:val="0"/>
              <w:spacing w:before="98" w:after="0" w:line="262" w:lineRule="auto"/>
              <w:ind w:left="72" w:right="864"/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>Традиции семейного воспитания 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08.12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0BC3" w:rsidTr="00CA5F21">
        <w:trPr>
          <w:trHeight w:hRule="exact" w:val="11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Pr="00196D6E" w:rsidRDefault="00810BC3" w:rsidP="00810BC3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>Образ семьи в культуре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810BC3" w:rsidP="00810B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15.12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BC3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A5F21" w:rsidTr="00CA5F21">
        <w:trPr>
          <w:trHeight w:hRule="exact" w:val="9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Pr="00196D6E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Труд в истории семьи.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22.12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Pr="003A21F2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A5F21" w:rsidTr="00CA5F21">
        <w:trPr>
          <w:trHeight w:hRule="exact" w:val="9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Pr="00196D6E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 в современном мире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29.12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Pr="003A21F2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A5F21" w:rsidTr="00CA5F21">
        <w:trPr>
          <w:trHeight w:hRule="exact" w:val="1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Pr="00196D6E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>Семья в совреме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нном мире.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CA5F21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CA5F21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12.01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Pr="003A21F2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A5F21" w:rsidTr="0089183E">
        <w:trPr>
          <w:trHeight w:hRule="exact" w:val="11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Pr="00196D6E" w:rsidRDefault="006B0B31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Личность  — общество - </w:t>
            </w:r>
            <w:r w:rsidR="00CA5F21"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19.01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Pr="003A21F2" w:rsidRDefault="00CA5F21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A5F21" w:rsidTr="00CA5F21">
        <w:trPr>
          <w:trHeight w:hRule="exact" w:val="1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Pr="00196D6E" w:rsidRDefault="00CA5F21" w:rsidP="00CA5F21">
            <w:pPr>
              <w:autoSpaceDE w:val="0"/>
              <w:autoSpaceDN w:val="0"/>
              <w:spacing w:before="98" w:after="0" w:line="230" w:lineRule="auto"/>
              <w:ind w:left="72"/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>Духовный мир человека.</w:t>
            </w:r>
          </w:p>
          <w:p w:rsidR="00CA5F21" w:rsidRDefault="00CA5F21" w:rsidP="00CA5F2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>Человек — творец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26.01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Pr="003A21F2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A5F21" w:rsidTr="000251B0">
        <w:trPr>
          <w:trHeight w:hRule="exact" w:val="1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>Личность и духовно-</w:t>
            </w:r>
            <w:r w:rsidRPr="00196D6E">
              <w:br/>
            </w: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>нравственные</w:t>
            </w:r>
            <w:r w:rsidR="000251B0">
              <w:rPr>
                <w:rFonts w:ascii="Times New Roman" w:eastAsia="Times New Roman" w:hAnsi="Times New Roman"/>
                <w:color w:val="000000"/>
                <w:sz w:val="24"/>
              </w:rPr>
              <w:t xml:space="preserve"> ценности.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02.02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Pr="003A21F2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A5F21" w:rsidTr="0089183E">
        <w:trPr>
          <w:trHeight w:hRule="exact" w:val="14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 xml:space="preserve">Историческая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память как духовно-нравственная.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09.02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Pr="003A21F2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A5F21" w:rsidTr="00CA5F21">
        <w:trPr>
          <w:trHeight w:hRule="exact" w:val="9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16.02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Pr="003A21F2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A5F21" w:rsidTr="00CA5F21">
        <w:trPr>
          <w:trHeight w:hRule="exact" w:val="9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01.03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F21" w:rsidRPr="003A21F2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9183E" w:rsidTr="000251B0">
        <w:trPr>
          <w:trHeight w:hRule="exact" w:val="17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83E" w:rsidRDefault="0089183E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83E" w:rsidRDefault="0089183E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 xml:space="preserve">Духовно-нравственные </w:t>
            </w:r>
            <w:r w:rsidRPr="00196D6E">
              <w:br/>
            </w: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>ценности российского</w:t>
            </w:r>
            <w:r w:rsidR="000251B0">
              <w:rPr>
                <w:rFonts w:ascii="Times New Roman" w:eastAsia="Times New Roman" w:hAnsi="Times New Roman"/>
                <w:color w:val="000000"/>
                <w:sz w:val="24"/>
              </w:rPr>
              <w:t xml:space="preserve"> народа.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83E" w:rsidRDefault="0089183E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83E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83E" w:rsidRDefault="0089183E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83E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83E" w:rsidRPr="003A21F2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51B0" w:rsidTr="006B0B31">
        <w:trPr>
          <w:trHeight w:hRule="exact" w:val="12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196D6E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22.03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3A21F2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51B0" w:rsidTr="000251B0">
        <w:trPr>
          <w:trHeight w:hRule="exact" w:val="1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196D6E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>Праздники в культуре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05.04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3A21F2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51B0" w:rsidTr="000251B0">
        <w:trPr>
          <w:trHeight w:hRule="exact" w:val="11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196D6E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>Памятники в культуре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12.04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3A21F2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51B0" w:rsidTr="000251B0">
        <w:trPr>
          <w:trHeight w:hRule="exact" w:val="11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196D6E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19.04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3A21F2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51B0" w:rsidTr="000251B0">
        <w:trPr>
          <w:trHeight w:hRule="exact" w:val="11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196D6E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26.04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3A21F2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51B0" w:rsidTr="000251B0">
        <w:trPr>
          <w:trHeight w:hRule="exact" w:val="11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>Фольклор и литература народов России</w:t>
            </w:r>
            <w:r w:rsidR="006B0B31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03.05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3A21F2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51B0" w:rsidTr="006B0B31">
        <w:trPr>
          <w:trHeight w:hRule="exact" w:val="17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>Бытовые традиции народов России: пища, од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ежда, дом.</w:t>
            </w:r>
          </w:p>
          <w:p w:rsidR="006B0B31" w:rsidRPr="006B0B31" w:rsidRDefault="006B0B31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gramStart"/>
            <w:r w:rsidRPr="006B0B31"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Промежуточная аттестация.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(Тест)</w:t>
            </w:r>
            <w:bookmarkStart w:id="2" w:name="_GoBack"/>
            <w:bookmarkEnd w:id="2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17.05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3A21F2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51B0" w:rsidTr="006B0B31">
        <w:trPr>
          <w:trHeight w:hRule="exact" w:val="17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196D6E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>Культурная карта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24.05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3A21F2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51B0" w:rsidTr="006B0B31">
        <w:trPr>
          <w:trHeight w:hRule="exact" w:val="17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196D6E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>Единство страны  — залог будущего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375CB8" w:rsidP="00810B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t>28.05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3A21F2" w:rsidRDefault="00375CB8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1F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http://orkce.apkpro.ru/404.html </w:t>
            </w:r>
            <w:r w:rsidRPr="003A21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51B0" w:rsidTr="006B0B31">
        <w:trPr>
          <w:trHeight w:hRule="exact" w:val="1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196D6E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Default="000251B0" w:rsidP="00810BC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51B0" w:rsidRPr="003A21F2" w:rsidRDefault="000251B0" w:rsidP="00810B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</w:p>
        </w:tc>
      </w:tr>
    </w:tbl>
    <w:p w:rsidR="00810BC3" w:rsidRDefault="00810BC3" w:rsidP="00810BC3">
      <w:pPr>
        <w:autoSpaceDE w:val="0"/>
        <w:autoSpaceDN w:val="0"/>
        <w:spacing w:after="0" w:line="14" w:lineRule="exact"/>
      </w:pPr>
    </w:p>
    <w:p w:rsidR="00810BC3" w:rsidRDefault="00810BC3" w:rsidP="00810BC3">
      <w:pPr>
        <w:sectPr w:rsidR="00810BC3">
          <w:pgSz w:w="11900" w:h="16840"/>
          <w:pgMar w:top="298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5CB8" w:rsidRDefault="00375CB8" w:rsidP="00375CB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375CB8" w:rsidRDefault="00375CB8" w:rsidP="00375CB8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75CB8" w:rsidRPr="00196D6E" w:rsidRDefault="00375CB8" w:rsidP="00375CB8">
      <w:pPr>
        <w:autoSpaceDE w:val="0"/>
        <w:autoSpaceDN w:val="0"/>
        <w:spacing w:before="166" w:after="0" w:line="271" w:lineRule="auto"/>
        <w:ind w:right="288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Виноградова Н.Ф., Основы духовно-нравственной культуры народов России, 5 класс. Акционерное общество «Издательство «Просвещение»; </w:t>
      </w:r>
      <w:r w:rsidRPr="00196D6E">
        <w:br/>
      </w:r>
      <w:r w:rsidRPr="00196D6E"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375CB8" w:rsidRPr="00196D6E" w:rsidRDefault="00375CB8" w:rsidP="00375CB8">
      <w:pPr>
        <w:autoSpaceDE w:val="0"/>
        <w:autoSpaceDN w:val="0"/>
        <w:spacing w:before="262" w:after="0" w:line="230" w:lineRule="auto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375CB8" w:rsidRPr="00196D6E" w:rsidRDefault="00375CB8" w:rsidP="00375CB8">
      <w:pPr>
        <w:autoSpaceDE w:val="0"/>
        <w:autoSpaceDN w:val="0"/>
        <w:spacing w:before="166" w:after="0" w:line="278" w:lineRule="auto"/>
        <w:ind w:right="144"/>
      </w:pPr>
      <w:r w:rsidRPr="00196D6E">
        <w:rPr>
          <w:rFonts w:ascii="Times New Roman" w:eastAsia="Times New Roman" w:hAnsi="Times New Roman"/>
          <w:color w:val="000000"/>
          <w:sz w:val="24"/>
        </w:rPr>
        <w:t>Основы духовно-нравственной культуры народов России. 5 класс. Методическое пособие 26075 авторы: Виноградова Наталья Федоровна, Руководитель Центра начального образования ИСРО РАО, член-корреспондент РАО, доктор педагогических наук, профессор, лауреат Премии Президента РФ в области образования</w:t>
      </w:r>
    </w:p>
    <w:p w:rsidR="00375CB8" w:rsidRPr="00196D6E" w:rsidRDefault="00375CB8" w:rsidP="00375CB8">
      <w:pPr>
        <w:autoSpaceDE w:val="0"/>
        <w:autoSpaceDN w:val="0"/>
        <w:spacing w:before="406" w:after="0" w:line="262" w:lineRule="auto"/>
        <w:ind w:right="144"/>
      </w:pPr>
      <w:r w:rsidRPr="00196D6E">
        <w:rPr>
          <w:rFonts w:ascii="Times New Roman" w:eastAsia="Times New Roman" w:hAnsi="Times New Roman"/>
          <w:color w:val="000000"/>
          <w:sz w:val="24"/>
        </w:rPr>
        <w:t xml:space="preserve">Источник: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96D6E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rosuchebnik</w:t>
      </w:r>
      <w:r w:rsidRPr="00196D6E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96D6E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196D6E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osnovy</w:t>
      </w:r>
      <w:r w:rsidRPr="00196D6E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dukhovno</w:t>
      </w:r>
      <w:r w:rsidRPr="00196D6E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nravstvennoy</w:t>
      </w:r>
      <w:r w:rsidRPr="00196D6E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kultury</w:t>
      </w:r>
      <w:r w:rsidRPr="00196D6E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narodov</w:t>
      </w:r>
      <w:r w:rsidRPr="00196D6E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rossii</w:t>
      </w:r>
      <w:r w:rsidRPr="00196D6E">
        <w:rPr>
          <w:rFonts w:ascii="Times New Roman" w:eastAsia="Times New Roman" w:hAnsi="Times New Roman"/>
          <w:color w:val="000000"/>
          <w:sz w:val="24"/>
        </w:rPr>
        <w:t>-5-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196D6E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metodiches</w:t>
      </w:r>
      <w:r w:rsidRPr="00196D6E">
        <w:rPr>
          <w:rFonts w:ascii="Times New Roman" w:eastAsia="Times New Roman" w:hAnsi="Times New Roman"/>
          <w:color w:val="000000"/>
          <w:sz w:val="24"/>
        </w:rPr>
        <w:t>/?</w:t>
      </w:r>
    </w:p>
    <w:p w:rsidR="00375CB8" w:rsidRPr="00810BC3" w:rsidRDefault="00375CB8" w:rsidP="00375CB8">
      <w:pPr>
        <w:autoSpaceDE w:val="0"/>
        <w:autoSpaceDN w:val="0"/>
        <w:spacing w:before="70" w:after="0" w:line="230" w:lineRule="auto"/>
        <w:rPr>
          <w:lang w:val="en-US"/>
        </w:rPr>
      </w:pPr>
      <w:r w:rsidRPr="00810BC3">
        <w:rPr>
          <w:rFonts w:ascii="Times New Roman" w:eastAsia="Times New Roman" w:hAnsi="Times New Roman"/>
          <w:color w:val="000000"/>
          <w:sz w:val="24"/>
          <w:lang w:val="en-US"/>
        </w:rPr>
        <w:t>utm_source=yandex.ru&amp;utm_medium=organic&amp;utm_campaign=yandex.ru&amp;utm_referrer=yandex.ru</w:t>
      </w:r>
    </w:p>
    <w:p w:rsidR="00375CB8" w:rsidRPr="00196D6E" w:rsidRDefault="00375CB8" w:rsidP="00375CB8">
      <w:pPr>
        <w:autoSpaceDE w:val="0"/>
        <w:autoSpaceDN w:val="0"/>
        <w:spacing w:before="262" w:after="0" w:line="230" w:lineRule="auto"/>
      </w:pPr>
      <w:r w:rsidRPr="00196D6E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375CB8" w:rsidRPr="00196D6E" w:rsidRDefault="00375CB8" w:rsidP="00375CB8">
      <w:pPr>
        <w:autoSpaceDE w:val="0"/>
        <w:autoSpaceDN w:val="0"/>
        <w:spacing w:before="166" w:after="0" w:line="262" w:lineRule="auto"/>
        <w:ind w:right="3600"/>
        <w:sectPr w:rsidR="00375CB8" w:rsidRPr="00196D6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196D6E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196D6E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196D6E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196D6E"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96D6E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orkce</w:t>
      </w:r>
      <w:r w:rsidRPr="00196D6E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apkpro</w:t>
      </w:r>
      <w:r w:rsidRPr="00196D6E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96D6E">
        <w:rPr>
          <w:rFonts w:ascii="Times New Roman" w:eastAsia="Times New Roman" w:hAnsi="Times New Roman"/>
          <w:color w:val="000000"/>
          <w:sz w:val="24"/>
        </w:rPr>
        <w:t>/404.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96D6E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odnknr</w:t>
      </w:r>
      <w:r w:rsidRPr="00196D6E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pravolimp</w:t>
      </w:r>
      <w:r w:rsidRPr="00196D6E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96D6E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196D6E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  <w:r w:rsidRPr="00196D6E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810BC3" w:rsidRDefault="00810BC3" w:rsidP="00810BC3">
      <w:pPr>
        <w:sectPr w:rsidR="00810BC3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0BC3" w:rsidRDefault="00810BC3" w:rsidP="00810BC3">
      <w:pPr>
        <w:sectPr w:rsidR="00810BC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73CE3" w:rsidRDefault="00673CE3"/>
    <w:sectPr w:rsidR="0067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C0"/>
    <w:rsid w:val="000251B0"/>
    <w:rsid w:val="00375CB8"/>
    <w:rsid w:val="003A21F2"/>
    <w:rsid w:val="00590E5F"/>
    <w:rsid w:val="00673CE3"/>
    <w:rsid w:val="00693FC0"/>
    <w:rsid w:val="006B0B31"/>
    <w:rsid w:val="00810BC3"/>
    <w:rsid w:val="0089183E"/>
    <w:rsid w:val="009D2CB0"/>
    <w:rsid w:val="00A36722"/>
    <w:rsid w:val="00B21E25"/>
    <w:rsid w:val="00CA5F21"/>
    <w:rsid w:val="00E1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90E5F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10B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810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810B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10B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10B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10B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10B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10B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10B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10B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810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810BC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810BC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810BC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810BC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810BC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810BC3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810B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810BC3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810BC3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810BC3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810BC3"/>
    <w:rPr>
      <w:rFonts w:eastAsiaTheme="minorEastAsia"/>
      <w:lang w:val="en-US"/>
    </w:rPr>
  </w:style>
  <w:style w:type="paragraph" w:styleId="a9">
    <w:name w:val="No Spacing"/>
    <w:uiPriority w:val="1"/>
    <w:qFormat/>
    <w:rsid w:val="00810BC3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810B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2"/>
    <w:link w:val="aa"/>
    <w:uiPriority w:val="10"/>
    <w:rsid w:val="00810B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810B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d">
    <w:name w:val="Подзаголовок Знак"/>
    <w:basedOn w:val="a2"/>
    <w:link w:val="ac"/>
    <w:uiPriority w:val="11"/>
    <w:rsid w:val="00810B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810BC3"/>
    <w:pPr>
      <w:ind w:left="720"/>
      <w:contextualSpacing/>
    </w:pPr>
    <w:rPr>
      <w:lang w:val="en-US" w:eastAsia="en-US"/>
    </w:rPr>
  </w:style>
  <w:style w:type="paragraph" w:styleId="af">
    <w:name w:val="Body Text"/>
    <w:basedOn w:val="a1"/>
    <w:link w:val="af0"/>
    <w:uiPriority w:val="99"/>
    <w:unhideWhenUsed/>
    <w:rsid w:val="00810BC3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basedOn w:val="a2"/>
    <w:link w:val="af"/>
    <w:uiPriority w:val="99"/>
    <w:rsid w:val="00810BC3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810BC3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810BC3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810BC3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810BC3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810BC3"/>
    <w:pPr>
      <w:ind w:left="360" w:hanging="360"/>
      <w:contextualSpacing/>
    </w:pPr>
    <w:rPr>
      <w:lang w:val="en-US" w:eastAsia="en-US"/>
    </w:rPr>
  </w:style>
  <w:style w:type="paragraph" w:styleId="25">
    <w:name w:val="List 2"/>
    <w:basedOn w:val="a1"/>
    <w:uiPriority w:val="99"/>
    <w:unhideWhenUsed/>
    <w:rsid w:val="00810BC3"/>
    <w:pPr>
      <w:ind w:left="720" w:hanging="360"/>
      <w:contextualSpacing/>
    </w:pPr>
    <w:rPr>
      <w:lang w:val="en-US" w:eastAsia="en-US"/>
    </w:rPr>
  </w:style>
  <w:style w:type="paragraph" w:styleId="35">
    <w:name w:val="List 3"/>
    <w:basedOn w:val="a1"/>
    <w:uiPriority w:val="99"/>
    <w:unhideWhenUsed/>
    <w:rsid w:val="00810BC3"/>
    <w:pPr>
      <w:ind w:left="1080" w:hanging="360"/>
      <w:contextualSpacing/>
    </w:pPr>
    <w:rPr>
      <w:lang w:val="en-US" w:eastAsia="en-US"/>
    </w:rPr>
  </w:style>
  <w:style w:type="paragraph" w:styleId="a0">
    <w:name w:val="List Bullet"/>
    <w:basedOn w:val="a1"/>
    <w:uiPriority w:val="99"/>
    <w:unhideWhenUsed/>
    <w:rsid w:val="00810BC3"/>
    <w:pPr>
      <w:numPr>
        <w:numId w:val="1"/>
      </w:numPr>
      <w:contextualSpacing/>
    </w:pPr>
    <w:rPr>
      <w:lang w:val="en-US" w:eastAsia="en-US"/>
    </w:rPr>
  </w:style>
  <w:style w:type="paragraph" w:styleId="20">
    <w:name w:val="List Bullet 2"/>
    <w:basedOn w:val="a1"/>
    <w:uiPriority w:val="99"/>
    <w:unhideWhenUsed/>
    <w:rsid w:val="00810BC3"/>
    <w:pPr>
      <w:numPr>
        <w:numId w:val="2"/>
      </w:numPr>
      <w:contextualSpacing/>
    </w:pPr>
    <w:rPr>
      <w:lang w:val="en-US" w:eastAsia="en-US"/>
    </w:rPr>
  </w:style>
  <w:style w:type="paragraph" w:styleId="30">
    <w:name w:val="List Bullet 3"/>
    <w:basedOn w:val="a1"/>
    <w:uiPriority w:val="99"/>
    <w:unhideWhenUsed/>
    <w:rsid w:val="00810BC3"/>
    <w:pPr>
      <w:numPr>
        <w:numId w:val="3"/>
      </w:numPr>
      <w:contextualSpacing/>
    </w:pPr>
    <w:rPr>
      <w:lang w:val="en-US" w:eastAsia="en-US"/>
    </w:rPr>
  </w:style>
  <w:style w:type="paragraph" w:styleId="a">
    <w:name w:val="List Number"/>
    <w:basedOn w:val="a1"/>
    <w:uiPriority w:val="99"/>
    <w:unhideWhenUsed/>
    <w:rsid w:val="00810BC3"/>
    <w:pPr>
      <w:numPr>
        <w:numId w:val="5"/>
      </w:numPr>
      <w:contextualSpacing/>
    </w:pPr>
    <w:rPr>
      <w:lang w:val="en-US" w:eastAsia="en-US"/>
    </w:rPr>
  </w:style>
  <w:style w:type="paragraph" w:styleId="2">
    <w:name w:val="List Number 2"/>
    <w:basedOn w:val="a1"/>
    <w:uiPriority w:val="99"/>
    <w:unhideWhenUsed/>
    <w:rsid w:val="00810BC3"/>
    <w:pPr>
      <w:numPr>
        <w:numId w:val="6"/>
      </w:numPr>
      <w:contextualSpacing/>
    </w:pPr>
    <w:rPr>
      <w:lang w:val="en-US" w:eastAsia="en-US"/>
    </w:rPr>
  </w:style>
  <w:style w:type="paragraph" w:styleId="3">
    <w:name w:val="List Number 3"/>
    <w:basedOn w:val="a1"/>
    <w:uiPriority w:val="99"/>
    <w:unhideWhenUsed/>
    <w:rsid w:val="00810BC3"/>
    <w:pPr>
      <w:numPr>
        <w:numId w:val="7"/>
      </w:numPr>
      <w:contextualSpacing/>
    </w:pPr>
    <w:rPr>
      <w:lang w:val="en-US" w:eastAsia="en-US"/>
    </w:rPr>
  </w:style>
  <w:style w:type="paragraph" w:styleId="af2">
    <w:name w:val="List Continue"/>
    <w:basedOn w:val="a1"/>
    <w:uiPriority w:val="99"/>
    <w:unhideWhenUsed/>
    <w:rsid w:val="00810BC3"/>
    <w:pPr>
      <w:spacing w:after="120"/>
      <w:ind w:left="360"/>
      <w:contextualSpacing/>
    </w:pPr>
    <w:rPr>
      <w:lang w:val="en-US" w:eastAsia="en-US"/>
    </w:rPr>
  </w:style>
  <w:style w:type="paragraph" w:styleId="26">
    <w:name w:val="List Continue 2"/>
    <w:basedOn w:val="a1"/>
    <w:uiPriority w:val="99"/>
    <w:unhideWhenUsed/>
    <w:rsid w:val="00810BC3"/>
    <w:pPr>
      <w:spacing w:after="120"/>
      <w:ind w:left="720"/>
      <w:contextualSpacing/>
    </w:pPr>
    <w:rPr>
      <w:lang w:val="en-US" w:eastAsia="en-US"/>
    </w:rPr>
  </w:style>
  <w:style w:type="paragraph" w:styleId="36">
    <w:name w:val="List Continue 3"/>
    <w:basedOn w:val="a1"/>
    <w:uiPriority w:val="99"/>
    <w:unhideWhenUsed/>
    <w:rsid w:val="00810BC3"/>
    <w:pPr>
      <w:spacing w:after="120"/>
      <w:ind w:left="1080"/>
      <w:contextualSpacing/>
    </w:pPr>
    <w:rPr>
      <w:lang w:val="en-US" w:eastAsia="en-US"/>
    </w:rPr>
  </w:style>
  <w:style w:type="paragraph" w:styleId="af3">
    <w:name w:val="macro"/>
    <w:link w:val="af4"/>
    <w:uiPriority w:val="99"/>
    <w:unhideWhenUsed/>
    <w:rsid w:val="00810BC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810BC3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810BC3"/>
    <w:rPr>
      <w:i/>
      <w:iCs/>
      <w:color w:val="000000" w:themeColor="text1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810BC3"/>
    <w:rPr>
      <w:rFonts w:eastAsiaTheme="minorEastAsia"/>
      <w:i/>
      <w:iCs/>
      <w:color w:val="000000" w:themeColor="text1"/>
      <w:lang w:val="en-US"/>
    </w:rPr>
  </w:style>
  <w:style w:type="character" w:styleId="af5">
    <w:name w:val="Strong"/>
    <w:basedOn w:val="a2"/>
    <w:uiPriority w:val="22"/>
    <w:qFormat/>
    <w:rsid w:val="00810BC3"/>
    <w:rPr>
      <w:b/>
      <w:bCs/>
    </w:rPr>
  </w:style>
  <w:style w:type="character" w:styleId="af6">
    <w:name w:val="Emphasis"/>
    <w:basedOn w:val="a2"/>
    <w:uiPriority w:val="20"/>
    <w:qFormat/>
    <w:rsid w:val="00810BC3"/>
    <w:rPr>
      <w:i/>
      <w:iCs/>
    </w:rPr>
  </w:style>
  <w:style w:type="paragraph" w:styleId="af7">
    <w:name w:val="Intense Quote"/>
    <w:basedOn w:val="a1"/>
    <w:next w:val="a1"/>
    <w:link w:val="af8"/>
    <w:uiPriority w:val="30"/>
    <w:qFormat/>
    <w:rsid w:val="00810B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/>
    </w:rPr>
  </w:style>
  <w:style w:type="character" w:customStyle="1" w:styleId="af8">
    <w:name w:val="Выделенная цитата Знак"/>
    <w:basedOn w:val="a2"/>
    <w:link w:val="af7"/>
    <w:uiPriority w:val="30"/>
    <w:rsid w:val="00810BC3"/>
    <w:rPr>
      <w:rFonts w:eastAsiaTheme="minorEastAsia"/>
      <w:b/>
      <w:bCs/>
      <w:i/>
      <w:iCs/>
      <w:color w:val="4F81BD" w:themeColor="accent1"/>
      <w:lang w:val="en-US"/>
    </w:rPr>
  </w:style>
  <w:style w:type="character" w:styleId="af9">
    <w:name w:val="Subtle Emphasis"/>
    <w:basedOn w:val="a2"/>
    <w:uiPriority w:val="19"/>
    <w:qFormat/>
    <w:rsid w:val="00810BC3"/>
    <w:rPr>
      <w:i/>
      <w:iCs/>
      <w:color w:val="808080" w:themeColor="text1" w:themeTint="7F"/>
    </w:rPr>
  </w:style>
  <w:style w:type="character" w:styleId="afa">
    <w:name w:val="Intense Emphasis"/>
    <w:basedOn w:val="a2"/>
    <w:uiPriority w:val="21"/>
    <w:qFormat/>
    <w:rsid w:val="00810BC3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810BC3"/>
    <w:rPr>
      <w:smallCaps/>
      <w:color w:val="C0504D" w:themeColor="accent2"/>
      <w:u w:val="single"/>
    </w:rPr>
  </w:style>
  <w:style w:type="character" w:styleId="afc">
    <w:name w:val="Intense Reference"/>
    <w:basedOn w:val="a2"/>
    <w:uiPriority w:val="32"/>
    <w:qFormat/>
    <w:rsid w:val="00810BC3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2"/>
    <w:uiPriority w:val="33"/>
    <w:qFormat/>
    <w:rsid w:val="00810BC3"/>
    <w:rPr>
      <w:b/>
      <w:bCs/>
      <w:smallCaps/>
      <w:spacing w:val="5"/>
    </w:rPr>
  </w:style>
  <w:style w:type="character" w:customStyle="1" w:styleId="afe">
    <w:name w:val="Текст выноски Знак"/>
    <w:basedOn w:val="a2"/>
    <w:link w:val="aff"/>
    <w:uiPriority w:val="99"/>
    <w:semiHidden/>
    <w:rsid w:val="00810BC3"/>
    <w:rPr>
      <w:rFonts w:ascii="Segoe UI" w:eastAsiaTheme="minorEastAsia" w:hAnsi="Segoe UI" w:cs="Segoe UI"/>
      <w:sz w:val="18"/>
      <w:szCs w:val="18"/>
      <w:lang w:val="en-US"/>
    </w:rPr>
  </w:style>
  <w:style w:type="paragraph" w:styleId="aff">
    <w:name w:val="Balloon Text"/>
    <w:basedOn w:val="a1"/>
    <w:link w:val="afe"/>
    <w:uiPriority w:val="99"/>
    <w:semiHidden/>
    <w:unhideWhenUsed/>
    <w:rsid w:val="00810BC3"/>
    <w:pPr>
      <w:spacing w:after="0" w:line="240" w:lineRule="auto"/>
    </w:pPr>
    <w:rPr>
      <w:rFonts w:ascii="Segoe UI" w:hAnsi="Segoe UI" w:cs="Segoe UI"/>
      <w:sz w:val="18"/>
      <w:szCs w:val="18"/>
      <w:lang w:val="en-US" w:eastAsia="en-US"/>
    </w:rPr>
  </w:style>
  <w:style w:type="character" w:styleId="aff0">
    <w:name w:val="Hyperlink"/>
    <w:basedOn w:val="a2"/>
    <w:uiPriority w:val="99"/>
    <w:unhideWhenUsed/>
    <w:rsid w:val="003A2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90E5F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10B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810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810B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10B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10B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10B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10B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10B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10B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10B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810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810BC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810BC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810BC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810BC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810BC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810BC3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810B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810BC3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810BC3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810BC3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810BC3"/>
    <w:rPr>
      <w:rFonts w:eastAsiaTheme="minorEastAsia"/>
      <w:lang w:val="en-US"/>
    </w:rPr>
  </w:style>
  <w:style w:type="paragraph" w:styleId="a9">
    <w:name w:val="No Spacing"/>
    <w:uiPriority w:val="1"/>
    <w:qFormat/>
    <w:rsid w:val="00810BC3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810B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2"/>
    <w:link w:val="aa"/>
    <w:uiPriority w:val="10"/>
    <w:rsid w:val="00810B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810B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d">
    <w:name w:val="Подзаголовок Знак"/>
    <w:basedOn w:val="a2"/>
    <w:link w:val="ac"/>
    <w:uiPriority w:val="11"/>
    <w:rsid w:val="00810B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810BC3"/>
    <w:pPr>
      <w:ind w:left="720"/>
      <w:contextualSpacing/>
    </w:pPr>
    <w:rPr>
      <w:lang w:val="en-US" w:eastAsia="en-US"/>
    </w:rPr>
  </w:style>
  <w:style w:type="paragraph" w:styleId="af">
    <w:name w:val="Body Text"/>
    <w:basedOn w:val="a1"/>
    <w:link w:val="af0"/>
    <w:uiPriority w:val="99"/>
    <w:unhideWhenUsed/>
    <w:rsid w:val="00810BC3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basedOn w:val="a2"/>
    <w:link w:val="af"/>
    <w:uiPriority w:val="99"/>
    <w:rsid w:val="00810BC3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810BC3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810BC3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810BC3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810BC3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810BC3"/>
    <w:pPr>
      <w:ind w:left="360" w:hanging="360"/>
      <w:contextualSpacing/>
    </w:pPr>
    <w:rPr>
      <w:lang w:val="en-US" w:eastAsia="en-US"/>
    </w:rPr>
  </w:style>
  <w:style w:type="paragraph" w:styleId="25">
    <w:name w:val="List 2"/>
    <w:basedOn w:val="a1"/>
    <w:uiPriority w:val="99"/>
    <w:unhideWhenUsed/>
    <w:rsid w:val="00810BC3"/>
    <w:pPr>
      <w:ind w:left="720" w:hanging="360"/>
      <w:contextualSpacing/>
    </w:pPr>
    <w:rPr>
      <w:lang w:val="en-US" w:eastAsia="en-US"/>
    </w:rPr>
  </w:style>
  <w:style w:type="paragraph" w:styleId="35">
    <w:name w:val="List 3"/>
    <w:basedOn w:val="a1"/>
    <w:uiPriority w:val="99"/>
    <w:unhideWhenUsed/>
    <w:rsid w:val="00810BC3"/>
    <w:pPr>
      <w:ind w:left="1080" w:hanging="360"/>
      <w:contextualSpacing/>
    </w:pPr>
    <w:rPr>
      <w:lang w:val="en-US" w:eastAsia="en-US"/>
    </w:rPr>
  </w:style>
  <w:style w:type="paragraph" w:styleId="a0">
    <w:name w:val="List Bullet"/>
    <w:basedOn w:val="a1"/>
    <w:uiPriority w:val="99"/>
    <w:unhideWhenUsed/>
    <w:rsid w:val="00810BC3"/>
    <w:pPr>
      <w:numPr>
        <w:numId w:val="1"/>
      </w:numPr>
      <w:contextualSpacing/>
    </w:pPr>
    <w:rPr>
      <w:lang w:val="en-US" w:eastAsia="en-US"/>
    </w:rPr>
  </w:style>
  <w:style w:type="paragraph" w:styleId="20">
    <w:name w:val="List Bullet 2"/>
    <w:basedOn w:val="a1"/>
    <w:uiPriority w:val="99"/>
    <w:unhideWhenUsed/>
    <w:rsid w:val="00810BC3"/>
    <w:pPr>
      <w:numPr>
        <w:numId w:val="2"/>
      </w:numPr>
      <w:contextualSpacing/>
    </w:pPr>
    <w:rPr>
      <w:lang w:val="en-US" w:eastAsia="en-US"/>
    </w:rPr>
  </w:style>
  <w:style w:type="paragraph" w:styleId="30">
    <w:name w:val="List Bullet 3"/>
    <w:basedOn w:val="a1"/>
    <w:uiPriority w:val="99"/>
    <w:unhideWhenUsed/>
    <w:rsid w:val="00810BC3"/>
    <w:pPr>
      <w:numPr>
        <w:numId w:val="3"/>
      </w:numPr>
      <w:contextualSpacing/>
    </w:pPr>
    <w:rPr>
      <w:lang w:val="en-US" w:eastAsia="en-US"/>
    </w:rPr>
  </w:style>
  <w:style w:type="paragraph" w:styleId="a">
    <w:name w:val="List Number"/>
    <w:basedOn w:val="a1"/>
    <w:uiPriority w:val="99"/>
    <w:unhideWhenUsed/>
    <w:rsid w:val="00810BC3"/>
    <w:pPr>
      <w:numPr>
        <w:numId w:val="5"/>
      </w:numPr>
      <w:contextualSpacing/>
    </w:pPr>
    <w:rPr>
      <w:lang w:val="en-US" w:eastAsia="en-US"/>
    </w:rPr>
  </w:style>
  <w:style w:type="paragraph" w:styleId="2">
    <w:name w:val="List Number 2"/>
    <w:basedOn w:val="a1"/>
    <w:uiPriority w:val="99"/>
    <w:unhideWhenUsed/>
    <w:rsid w:val="00810BC3"/>
    <w:pPr>
      <w:numPr>
        <w:numId w:val="6"/>
      </w:numPr>
      <w:contextualSpacing/>
    </w:pPr>
    <w:rPr>
      <w:lang w:val="en-US" w:eastAsia="en-US"/>
    </w:rPr>
  </w:style>
  <w:style w:type="paragraph" w:styleId="3">
    <w:name w:val="List Number 3"/>
    <w:basedOn w:val="a1"/>
    <w:uiPriority w:val="99"/>
    <w:unhideWhenUsed/>
    <w:rsid w:val="00810BC3"/>
    <w:pPr>
      <w:numPr>
        <w:numId w:val="7"/>
      </w:numPr>
      <w:contextualSpacing/>
    </w:pPr>
    <w:rPr>
      <w:lang w:val="en-US" w:eastAsia="en-US"/>
    </w:rPr>
  </w:style>
  <w:style w:type="paragraph" w:styleId="af2">
    <w:name w:val="List Continue"/>
    <w:basedOn w:val="a1"/>
    <w:uiPriority w:val="99"/>
    <w:unhideWhenUsed/>
    <w:rsid w:val="00810BC3"/>
    <w:pPr>
      <w:spacing w:after="120"/>
      <w:ind w:left="360"/>
      <w:contextualSpacing/>
    </w:pPr>
    <w:rPr>
      <w:lang w:val="en-US" w:eastAsia="en-US"/>
    </w:rPr>
  </w:style>
  <w:style w:type="paragraph" w:styleId="26">
    <w:name w:val="List Continue 2"/>
    <w:basedOn w:val="a1"/>
    <w:uiPriority w:val="99"/>
    <w:unhideWhenUsed/>
    <w:rsid w:val="00810BC3"/>
    <w:pPr>
      <w:spacing w:after="120"/>
      <w:ind w:left="720"/>
      <w:contextualSpacing/>
    </w:pPr>
    <w:rPr>
      <w:lang w:val="en-US" w:eastAsia="en-US"/>
    </w:rPr>
  </w:style>
  <w:style w:type="paragraph" w:styleId="36">
    <w:name w:val="List Continue 3"/>
    <w:basedOn w:val="a1"/>
    <w:uiPriority w:val="99"/>
    <w:unhideWhenUsed/>
    <w:rsid w:val="00810BC3"/>
    <w:pPr>
      <w:spacing w:after="120"/>
      <w:ind w:left="1080"/>
      <w:contextualSpacing/>
    </w:pPr>
    <w:rPr>
      <w:lang w:val="en-US" w:eastAsia="en-US"/>
    </w:rPr>
  </w:style>
  <w:style w:type="paragraph" w:styleId="af3">
    <w:name w:val="macro"/>
    <w:link w:val="af4"/>
    <w:uiPriority w:val="99"/>
    <w:unhideWhenUsed/>
    <w:rsid w:val="00810BC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810BC3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810BC3"/>
    <w:rPr>
      <w:i/>
      <w:iCs/>
      <w:color w:val="000000" w:themeColor="text1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810BC3"/>
    <w:rPr>
      <w:rFonts w:eastAsiaTheme="minorEastAsia"/>
      <w:i/>
      <w:iCs/>
      <w:color w:val="000000" w:themeColor="text1"/>
      <w:lang w:val="en-US"/>
    </w:rPr>
  </w:style>
  <w:style w:type="character" w:styleId="af5">
    <w:name w:val="Strong"/>
    <w:basedOn w:val="a2"/>
    <w:uiPriority w:val="22"/>
    <w:qFormat/>
    <w:rsid w:val="00810BC3"/>
    <w:rPr>
      <w:b/>
      <w:bCs/>
    </w:rPr>
  </w:style>
  <w:style w:type="character" w:styleId="af6">
    <w:name w:val="Emphasis"/>
    <w:basedOn w:val="a2"/>
    <w:uiPriority w:val="20"/>
    <w:qFormat/>
    <w:rsid w:val="00810BC3"/>
    <w:rPr>
      <w:i/>
      <w:iCs/>
    </w:rPr>
  </w:style>
  <w:style w:type="paragraph" w:styleId="af7">
    <w:name w:val="Intense Quote"/>
    <w:basedOn w:val="a1"/>
    <w:next w:val="a1"/>
    <w:link w:val="af8"/>
    <w:uiPriority w:val="30"/>
    <w:qFormat/>
    <w:rsid w:val="00810B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/>
    </w:rPr>
  </w:style>
  <w:style w:type="character" w:customStyle="1" w:styleId="af8">
    <w:name w:val="Выделенная цитата Знак"/>
    <w:basedOn w:val="a2"/>
    <w:link w:val="af7"/>
    <w:uiPriority w:val="30"/>
    <w:rsid w:val="00810BC3"/>
    <w:rPr>
      <w:rFonts w:eastAsiaTheme="minorEastAsia"/>
      <w:b/>
      <w:bCs/>
      <w:i/>
      <w:iCs/>
      <w:color w:val="4F81BD" w:themeColor="accent1"/>
      <w:lang w:val="en-US"/>
    </w:rPr>
  </w:style>
  <w:style w:type="character" w:styleId="af9">
    <w:name w:val="Subtle Emphasis"/>
    <w:basedOn w:val="a2"/>
    <w:uiPriority w:val="19"/>
    <w:qFormat/>
    <w:rsid w:val="00810BC3"/>
    <w:rPr>
      <w:i/>
      <w:iCs/>
      <w:color w:val="808080" w:themeColor="text1" w:themeTint="7F"/>
    </w:rPr>
  </w:style>
  <w:style w:type="character" w:styleId="afa">
    <w:name w:val="Intense Emphasis"/>
    <w:basedOn w:val="a2"/>
    <w:uiPriority w:val="21"/>
    <w:qFormat/>
    <w:rsid w:val="00810BC3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810BC3"/>
    <w:rPr>
      <w:smallCaps/>
      <w:color w:val="C0504D" w:themeColor="accent2"/>
      <w:u w:val="single"/>
    </w:rPr>
  </w:style>
  <w:style w:type="character" w:styleId="afc">
    <w:name w:val="Intense Reference"/>
    <w:basedOn w:val="a2"/>
    <w:uiPriority w:val="32"/>
    <w:qFormat/>
    <w:rsid w:val="00810BC3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2"/>
    <w:uiPriority w:val="33"/>
    <w:qFormat/>
    <w:rsid w:val="00810BC3"/>
    <w:rPr>
      <w:b/>
      <w:bCs/>
      <w:smallCaps/>
      <w:spacing w:val="5"/>
    </w:rPr>
  </w:style>
  <w:style w:type="character" w:customStyle="1" w:styleId="afe">
    <w:name w:val="Текст выноски Знак"/>
    <w:basedOn w:val="a2"/>
    <w:link w:val="aff"/>
    <w:uiPriority w:val="99"/>
    <w:semiHidden/>
    <w:rsid w:val="00810BC3"/>
    <w:rPr>
      <w:rFonts w:ascii="Segoe UI" w:eastAsiaTheme="minorEastAsia" w:hAnsi="Segoe UI" w:cs="Segoe UI"/>
      <w:sz w:val="18"/>
      <w:szCs w:val="18"/>
      <w:lang w:val="en-US"/>
    </w:rPr>
  </w:style>
  <w:style w:type="paragraph" w:styleId="aff">
    <w:name w:val="Balloon Text"/>
    <w:basedOn w:val="a1"/>
    <w:link w:val="afe"/>
    <w:uiPriority w:val="99"/>
    <w:semiHidden/>
    <w:unhideWhenUsed/>
    <w:rsid w:val="00810BC3"/>
    <w:pPr>
      <w:spacing w:after="0" w:line="240" w:lineRule="auto"/>
    </w:pPr>
    <w:rPr>
      <w:rFonts w:ascii="Segoe UI" w:hAnsi="Segoe UI" w:cs="Segoe UI"/>
      <w:sz w:val="18"/>
      <w:szCs w:val="18"/>
      <w:lang w:val="en-US" w:eastAsia="en-US"/>
    </w:rPr>
  </w:style>
  <w:style w:type="character" w:styleId="aff0">
    <w:name w:val="Hyperlink"/>
    <w:basedOn w:val="a2"/>
    <w:uiPriority w:val="99"/>
    <w:unhideWhenUsed/>
    <w:rsid w:val="003A2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nknr.pravolimp.ru/main/about" TargetMode="External"/><Relationship Id="rId13" Type="http://schemas.openxmlformats.org/officeDocument/2006/relationships/hyperlink" Target="http://odnknr.pravolimp.ru/main/about" TargetMode="External"/><Relationship Id="rId18" Type="http://schemas.openxmlformats.org/officeDocument/2006/relationships/hyperlink" Target="http://odnknr.pravolimp.ru/main/abou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dnknr.pravolimp.ru/main/about" TargetMode="External"/><Relationship Id="rId7" Type="http://schemas.openxmlformats.org/officeDocument/2006/relationships/hyperlink" Target="http://odnknr.pravolimp.ru/main/about" TargetMode="External"/><Relationship Id="rId12" Type="http://schemas.openxmlformats.org/officeDocument/2006/relationships/hyperlink" Target="http://odnknr.pravolimp.ru/main/about" TargetMode="External"/><Relationship Id="rId17" Type="http://schemas.openxmlformats.org/officeDocument/2006/relationships/hyperlink" Target="http://odnknr.pravolimp.ru/main/about" TargetMode="External"/><Relationship Id="rId2" Type="http://schemas.openxmlformats.org/officeDocument/2006/relationships/styles" Target="styles.xml"/><Relationship Id="rId16" Type="http://schemas.openxmlformats.org/officeDocument/2006/relationships/hyperlink" Target="http://odnknr.pravolimp.ru/main/about" TargetMode="External"/><Relationship Id="rId20" Type="http://schemas.openxmlformats.org/officeDocument/2006/relationships/hyperlink" Target="http://odnknr.pravolimp.ru/main/abou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dnknr.pravolimp.ru/main/about" TargetMode="External"/><Relationship Id="rId11" Type="http://schemas.openxmlformats.org/officeDocument/2006/relationships/hyperlink" Target="http://odnknr.pravolimp.ru/main/abou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dnknr.pravolimp.ru/main/abou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dnknr.pravolimp.ru/main/about" TargetMode="External"/><Relationship Id="rId19" Type="http://schemas.openxmlformats.org/officeDocument/2006/relationships/hyperlink" Target="http://odnknr.pravolimp.ru/main/ab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dnknr.pravolimp.ru/main/about" TargetMode="External"/><Relationship Id="rId14" Type="http://schemas.openxmlformats.org/officeDocument/2006/relationships/hyperlink" Target="http://odnknr.pravolimp.ru/main/abou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29</Pages>
  <Words>8128</Words>
  <Characters>46331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2023-10-15T04:20:00Z</dcterms:created>
  <dcterms:modified xsi:type="dcterms:W3CDTF">2023-10-16T09:06:00Z</dcterms:modified>
</cp:coreProperties>
</file>